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A818" w14:textId="77777777" w:rsidR="00276F9B" w:rsidRDefault="00E82D2D">
      <w:pPr>
        <w:spacing w:after="40"/>
        <w:jc w:val="center"/>
        <w:rPr>
          <w:b/>
          <w:color w:val="0F6B8C"/>
          <w:sz w:val="32"/>
        </w:rPr>
      </w:pPr>
      <w:r>
        <w:rPr>
          <w:b/>
          <w:noProof/>
          <w:color w:val="0F6B8C"/>
          <w:sz w:val="32"/>
        </w:rPr>
        <w:drawing>
          <wp:inline distT="0" distB="0" distL="0" distR="0" wp14:anchorId="5BEA2919" wp14:editId="1EE241EE">
            <wp:extent cx="2527300" cy="593263"/>
            <wp:effectExtent l="0" t="0" r="6350" b="0"/>
            <wp:docPr id="1692570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0367" cy="601025"/>
                    </a:xfrm>
                    <a:prstGeom prst="rect">
                      <a:avLst/>
                    </a:prstGeom>
                    <a:noFill/>
                    <a:ln>
                      <a:noFill/>
                    </a:ln>
                  </pic:spPr>
                </pic:pic>
              </a:graphicData>
            </a:graphic>
          </wp:inline>
        </w:drawing>
      </w:r>
      <w:r>
        <w:rPr>
          <w:b/>
          <w:color w:val="0F6B8C"/>
          <w:sz w:val="32"/>
        </w:rPr>
        <w:t xml:space="preserve">    </w:t>
      </w:r>
    </w:p>
    <w:p w14:paraId="64AA00E9" w14:textId="5607ECA0" w:rsidR="00B54EA5" w:rsidRDefault="00B323EB">
      <w:pPr>
        <w:spacing w:after="40"/>
        <w:jc w:val="center"/>
      </w:pPr>
      <w:r>
        <w:rPr>
          <w:b/>
          <w:color w:val="0F6B8C"/>
          <w:sz w:val="32"/>
        </w:rPr>
        <w:t>KEY REQUEST FORM</w:t>
      </w:r>
    </w:p>
    <w:p w14:paraId="68F1E30D" w14:textId="77777777" w:rsidR="00B54EA5" w:rsidRDefault="00B323EB">
      <w:pPr>
        <w:spacing w:after="120"/>
        <w:jc w:val="center"/>
      </w:pPr>
      <w:r>
        <w:rPr>
          <w:i/>
          <w:sz w:val="17"/>
        </w:rPr>
        <w:t>Use for Authority, tenant, contractor, vendor, project, temporary, reissue, and key-return requests.</w:t>
      </w:r>
    </w:p>
    <w:tbl>
      <w:tblPr>
        <w:tblW w:w="0" w:type="auto"/>
        <w:jc w:val="center"/>
        <w:tblLook w:val="04A0" w:firstRow="1" w:lastRow="0" w:firstColumn="1" w:lastColumn="0" w:noHBand="0" w:noVBand="1"/>
      </w:tblPr>
      <w:tblGrid>
        <w:gridCol w:w="10640"/>
      </w:tblGrid>
      <w:tr w:rsidR="00B54EA5" w14:paraId="7E74219F"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22A065F5" w14:textId="2F95CA3B" w:rsidR="00B54EA5" w:rsidRDefault="00B323EB">
            <w:pPr>
              <w:spacing w:after="20"/>
            </w:pPr>
            <w:r>
              <w:rPr>
                <w:b/>
                <w:color w:val="FFFFFF"/>
                <w:sz w:val="20"/>
              </w:rPr>
              <w:t>1. Instructions</w:t>
            </w:r>
          </w:p>
        </w:tc>
      </w:tr>
    </w:tbl>
    <w:p w14:paraId="119ADA7C" w14:textId="77777777" w:rsidR="00B54EA5" w:rsidRDefault="00B323EB">
      <w:pPr>
        <w:spacing w:after="80"/>
      </w:pPr>
      <w:r>
        <w:rPr>
          <w:b/>
          <w:sz w:val="17"/>
        </w:rPr>
        <w:t xml:space="preserve">Instructions: </w:t>
      </w:r>
      <w:r>
        <w:rPr>
          <w:sz w:val="17"/>
        </w:rPr>
        <w:t>Complete all sections applicable to the request. Requests must include a business need, requested doors or facility areas, duration, and required approvals. Airport Authority use sections must be completed before issuance or closeout.</w:t>
      </w:r>
    </w:p>
    <w:tbl>
      <w:tblPr>
        <w:tblW w:w="0" w:type="auto"/>
        <w:jc w:val="center"/>
        <w:tblLook w:val="04A0" w:firstRow="1" w:lastRow="0" w:firstColumn="1" w:lastColumn="0" w:noHBand="0" w:noVBand="1"/>
      </w:tblPr>
      <w:tblGrid>
        <w:gridCol w:w="10640"/>
      </w:tblGrid>
      <w:tr w:rsidR="00B54EA5" w14:paraId="6892375F"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7CBC8DA0" w14:textId="77777777" w:rsidR="00B54EA5" w:rsidRDefault="00B323EB">
            <w:pPr>
              <w:spacing w:after="20"/>
            </w:pPr>
            <w:r>
              <w:rPr>
                <w:b/>
                <w:color w:val="FFFFFF"/>
                <w:sz w:val="20"/>
              </w:rPr>
              <w:t>2. Request Type</w:t>
            </w:r>
          </w:p>
        </w:tc>
      </w:tr>
    </w:tbl>
    <w:tbl>
      <w:tblPr>
        <w:tblStyle w:val="TableGrid"/>
        <w:tblW w:w="0" w:type="auto"/>
        <w:jc w:val="center"/>
        <w:tblLook w:val="04A0" w:firstRow="1" w:lastRow="0" w:firstColumn="1" w:lastColumn="0" w:noHBand="0" w:noVBand="1"/>
      </w:tblPr>
      <w:tblGrid>
        <w:gridCol w:w="10646"/>
      </w:tblGrid>
      <w:tr w:rsidR="00B54EA5" w14:paraId="77BD3114" w14:textId="77777777">
        <w:trPr>
          <w:jc w:val="center"/>
        </w:trPr>
        <w:tc>
          <w:tcPr>
            <w:tcW w:w="10656" w:type="dxa"/>
          </w:tcPr>
          <w:p w14:paraId="4EF164A9" w14:textId="1F6212B1" w:rsidR="00276F9B" w:rsidRDefault="00B323EB">
            <w:pPr>
              <w:spacing w:after="20"/>
              <w:rPr>
                <w:sz w:val="17"/>
              </w:rPr>
            </w:pPr>
            <w:proofErr w:type="gramStart"/>
            <w:r>
              <w:rPr>
                <w:sz w:val="17"/>
              </w:rPr>
              <w:t>[ ]</w:t>
            </w:r>
            <w:proofErr w:type="gramEnd"/>
            <w:r>
              <w:rPr>
                <w:sz w:val="17"/>
              </w:rPr>
              <w:t xml:space="preserve"> Initial issue </w:t>
            </w:r>
            <w:proofErr w:type="gramStart"/>
            <w:r>
              <w:rPr>
                <w:sz w:val="17"/>
              </w:rPr>
              <w:t xml:space="preserve">   [</w:t>
            </w:r>
            <w:proofErr w:type="gramEnd"/>
            <w:r>
              <w:rPr>
                <w:sz w:val="17"/>
              </w:rPr>
              <w:t xml:space="preserve"> ] Additional key </w:t>
            </w:r>
            <w:proofErr w:type="gramStart"/>
            <w:r>
              <w:rPr>
                <w:sz w:val="17"/>
              </w:rPr>
              <w:t xml:space="preserve">   [</w:t>
            </w:r>
            <w:proofErr w:type="gramEnd"/>
            <w:r>
              <w:rPr>
                <w:sz w:val="17"/>
              </w:rPr>
              <w:t xml:space="preserve"> ] Temporary issue </w:t>
            </w:r>
            <w:proofErr w:type="gramStart"/>
            <w:r>
              <w:rPr>
                <w:sz w:val="17"/>
              </w:rPr>
              <w:t xml:space="preserve">   [</w:t>
            </w:r>
            <w:proofErr w:type="gramEnd"/>
            <w:r>
              <w:rPr>
                <w:sz w:val="17"/>
              </w:rPr>
              <w:t xml:space="preserve"> ] Reissue - lost/stolen </w:t>
            </w:r>
            <w:proofErr w:type="gramStart"/>
            <w:r>
              <w:rPr>
                <w:sz w:val="17"/>
              </w:rPr>
              <w:t xml:space="preserve">   [</w:t>
            </w:r>
            <w:proofErr w:type="gramEnd"/>
            <w:r>
              <w:rPr>
                <w:sz w:val="17"/>
              </w:rPr>
              <w:t xml:space="preserve"> ] Reissue - damaged  </w:t>
            </w:r>
          </w:p>
          <w:p w14:paraId="4C632847" w14:textId="207BF84D" w:rsidR="00B54EA5" w:rsidRDefault="00B323EB">
            <w:pPr>
              <w:spacing w:after="20"/>
            </w:pPr>
            <w:proofErr w:type="gramStart"/>
            <w:r>
              <w:rPr>
                <w:sz w:val="17"/>
              </w:rPr>
              <w:t>[ ]</w:t>
            </w:r>
            <w:proofErr w:type="gramEnd"/>
            <w:r>
              <w:rPr>
                <w:sz w:val="17"/>
              </w:rPr>
              <w:t xml:space="preserve"> Project/construction keying </w:t>
            </w:r>
            <w:proofErr w:type="gramStart"/>
            <w:r>
              <w:rPr>
                <w:sz w:val="17"/>
              </w:rPr>
              <w:t xml:space="preserve">   [</w:t>
            </w:r>
            <w:proofErr w:type="gramEnd"/>
            <w:r>
              <w:rPr>
                <w:sz w:val="17"/>
              </w:rPr>
              <w:t xml:space="preserve"> ] Key box/Knox Box assignment</w:t>
            </w:r>
          </w:p>
          <w:p w14:paraId="6F0982F8" w14:textId="77777777" w:rsidR="00276F9B" w:rsidRDefault="00276F9B">
            <w:pPr>
              <w:spacing w:after="20"/>
              <w:rPr>
                <w:b/>
                <w:sz w:val="17"/>
              </w:rPr>
            </w:pPr>
          </w:p>
          <w:p w14:paraId="130D13CC" w14:textId="1DAF7433" w:rsidR="00B54EA5" w:rsidRDefault="00B323EB">
            <w:pPr>
              <w:spacing w:after="20"/>
            </w:pPr>
            <w:r>
              <w:rPr>
                <w:b/>
                <w:sz w:val="17"/>
              </w:rPr>
              <w:t xml:space="preserve">Reissue or special request reason: </w:t>
            </w:r>
            <w:r>
              <w:rPr>
                <w:sz w:val="17"/>
              </w:rPr>
              <w:t>____________________________________________________________________________________</w:t>
            </w:r>
          </w:p>
        </w:tc>
      </w:tr>
    </w:tbl>
    <w:tbl>
      <w:tblPr>
        <w:tblW w:w="0" w:type="auto"/>
        <w:jc w:val="center"/>
        <w:tblLook w:val="04A0" w:firstRow="1" w:lastRow="0" w:firstColumn="1" w:lastColumn="0" w:noHBand="0" w:noVBand="1"/>
      </w:tblPr>
      <w:tblGrid>
        <w:gridCol w:w="10640"/>
      </w:tblGrid>
      <w:tr w:rsidR="00B54EA5" w14:paraId="0DB21E3E"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3010C068" w14:textId="6404344F" w:rsidR="00B54EA5" w:rsidRDefault="00B323EB">
            <w:pPr>
              <w:spacing w:after="20"/>
            </w:pPr>
            <w:r>
              <w:rPr>
                <w:b/>
                <w:color w:val="FFFFFF"/>
                <w:sz w:val="20"/>
              </w:rPr>
              <w:t>3. Requester and Organization Information</w:t>
            </w:r>
            <w:r w:rsidR="00F1423E">
              <w:rPr>
                <w:b/>
                <w:color w:val="FFFFFF"/>
                <w:sz w:val="20"/>
              </w:rPr>
              <w:t xml:space="preserve">    *Required Fields</w:t>
            </w:r>
          </w:p>
        </w:tc>
      </w:tr>
    </w:tbl>
    <w:tbl>
      <w:tblPr>
        <w:tblStyle w:val="TableGrid"/>
        <w:tblW w:w="0" w:type="auto"/>
        <w:jc w:val="center"/>
        <w:tblLook w:val="04A0" w:firstRow="1" w:lastRow="0" w:firstColumn="1" w:lastColumn="0" w:noHBand="0" w:noVBand="1"/>
      </w:tblPr>
      <w:tblGrid>
        <w:gridCol w:w="2788"/>
        <w:gridCol w:w="2952"/>
        <w:gridCol w:w="2170"/>
        <w:gridCol w:w="2726"/>
      </w:tblGrid>
      <w:tr w:rsidR="00B54EA5" w14:paraId="06B02CEA" w14:textId="77777777" w:rsidTr="003A16E2">
        <w:trPr>
          <w:trHeight w:val="368"/>
          <w:jc w:val="center"/>
        </w:trPr>
        <w:tc>
          <w:tcPr>
            <w:tcW w:w="2788" w:type="dxa"/>
            <w:shd w:val="clear" w:color="auto" w:fill="F2F2F2"/>
            <w:vAlign w:val="center"/>
          </w:tcPr>
          <w:p w14:paraId="053ED671" w14:textId="1057948B" w:rsidR="00B54EA5" w:rsidRDefault="00B323EB">
            <w:pPr>
              <w:spacing w:after="20"/>
            </w:pPr>
            <w:r>
              <w:rPr>
                <w:b/>
                <w:sz w:val="17"/>
              </w:rPr>
              <w:t>Requester name</w:t>
            </w:r>
            <w:r w:rsidR="00F1423E">
              <w:rPr>
                <w:b/>
                <w:sz w:val="17"/>
              </w:rPr>
              <w:t>*</w:t>
            </w:r>
          </w:p>
        </w:tc>
        <w:tc>
          <w:tcPr>
            <w:tcW w:w="2952" w:type="dxa"/>
            <w:vAlign w:val="center"/>
          </w:tcPr>
          <w:p w14:paraId="56B55D14" w14:textId="77777777" w:rsidR="00B54EA5" w:rsidRDefault="00B54EA5">
            <w:pPr>
              <w:spacing w:after="20"/>
            </w:pPr>
          </w:p>
        </w:tc>
        <w:tc>
          <w:tcPr>
            <w:tcW w:w="2170" w:type="dxa"/>
            <w:shd w:val="clear" w:color="auto" w:fill="F2F2F2"/>
            <w:vAlign w:val="center"/>
          </w:tcPr>
          <w:p w14:paraId="79ACF24B" w14:textId="77777777" w:rsidR="00B54EA5" w:rsidRDefault="00B323EB">
            <w:pPr>
              <w:spacing w:after="20"/>
              <w:rPr>
                <w:b/>
                <w:sz w:val="17"/>
              </w:rPr>
            </w:pPr>
            <w:r>
              <w:rPr>
                <w:b/>
                <w:sz w:val="17"/>
              </w:rPr>
              <w:t>Badge number</w:t>
            </w:r>
            <w:r w:rsidR="00F1423E">
              <w:rPr>
                <w:b/>
                <w:sz w:val="17"/>
              </w:rPr>
              <w:t>*</w:t>
            </w:r>
          </w:p>
          <w:p w14:paraId="06C0B2AB" w14:textId="0CA04413" w:rsidR="00F1423E" w:rsidRDefault="00F1423E">
            <w:pPr>
              <w:spacing w:after="20"/>
            </w:pPr>
            <w:r>
              <w:rPr>
                <w:sz w:val="17"/>
              </w:rPr>
              <w:t>(Write N/A if not badged)</w:t>
            </w:r>
          </w:p>
        </w:tc>
        <w:tc>
          <w:tcPr>
            <w:tcW w:w="2726" w:type="dxa"/>
            <w:vAlign w:val="center"/>
          </w:tcPr>
          <w:p w14:paraId="2992FAE7" w14:textId="77777777" w:rsidR="00B54EA5" w:rsidRDefault="00B54EA5">
            <w:pPr>
              <w:spacing w:after="20"/>
            </w:pPr>
          </w:p>
        </w:tc>
      </w:tr>
      <w:tr w:rsidR="00B54EA5" w14:paraId="06CC16A1" w14:textId="77777777" w:rsidTr="003A16E2">
        <w:trPr>
          <w:trHeight w:val="314"/>
          <w:jc w:val="center"/>
        </w:trPr>
        <w:tc>
          <w:tcPr>
            <w:tcW w:w="2788" w:type="dxa"/>
            <w:shd w:val="clear" w:color="auto" w:fill="F2F2F2"/>
            <w:vAlign w:val="center"/>
          </w:tcPr>
          <w:p w14:paraId="2FB7BAF1" w14:textId="7B60549C" w:rsidR="00B54EA5" w:rsidRDefault="00B323EB">
            <w:pPr>
              <w:spacing w:after="20"/>
            </w:pPr>
            <w:r>
              <w:rPr>
                <w:b/>
                <w:sz w:val="17"/>
              </w:rPr>
              <w:t>Email</w:t>
            </w:r>
            <w:r w:rsidR="00F1423E">
              <w:rPr>
                <w:b/>
                <w:sz w:val="17"/>
              </w:rPr>
              <w:t>*</w:t>
            </w:r>
          </w:p>
        </w:tc>
        <w:tc>
          <w:tcPr>
            <w:tcW w:w="2952" w:type="dxa"/>
            <w:vAlign w:val="center"/>
          </w:tcPr>
          <w:p w14:paraId="368B704A" w14:textId="77777777" w:rsidR="00B54EA5" w:rsidRDefault="00B54EA5">
            <w:pPr>
              <w:spacing w:after="20"/>
            </w:pPr>
          </w:p>
        </w:tc>
        <w:tc>
          <w:tcPr>
            <w:tcW w:w="2170" w:type="dxa"/>
            <w:shd w:val="clear" w:color="auto" w:fill="F2F2F2"/>
            <w:vAlign w:val="center"/>
          </w:tcPr>
          <w:p w14:paraId="1E5F9E54" w14:textId="399ACEFD" w:rsidR="00B54EA5" w:rsidRDefault="00B323EB">
            <w:pPr>
              <w:spacing w:after="20"/>
            </w:pPr>
            <w:r>
              <w:rPr>
                <w:b/>
                <w:sz w:val="17"/>
              </w:rPr>
              <w:t>Phone</w:t>
            </w:r>
            <w:r w:rsidR="00F1423E">
              <w:rPr>
                <w:b/>
                <w:sz w:val="17"/>
              </w:rPr>
              <w:t>*</w:t>
            </w:r>
          </w:p>
        </w:tc>
        <w:tc>
          <w:tcPr>
            <w:tcW w:w="2726" w:type="dxa"/>
            <w:vAlign w:val="center"/>
          </w:tcPr>
          <w:p w14:paraId="5549AF04" w14:textId="77777777" w:rsidR="00B54EA5" w:rsidRDefault="00B54EA5">
            <w:pPr>
              <w:spacing w:after="20"/>
            </w:pPr>
          </w:p>
        </w:tc>
      </w:tr>
      <w:tr w:rsidR="00B54EA5" w14:paraId="75EBD60A" w14:textId="77777777" w:rsidTr="003A16E2">
        <w:trPr>
          <w:trHeight w:val="341"/>
          <w:jc w:val="center"/>
        </w:trPr>
        <w:tc>
          <w:tcPr>
            <w:tcW w:w="2788" w:type="dxa"/>
            <w:shd w:val="clear" w:color="auto" w:fill="F2F2F2"/>
            <w:vAlign w:val="center"/>
          </w:tcPr>
          <w:p w14:paraId="5E8CE0B9" w14:textId="030380E1" w:rsidR="00B54EA5" w:rsidRDefault="00B323EB">
            <w:pPr>
              <w:spacing w:after="20"/>
            </w:pPr>
            <w:r>
              <w:rPr>
                <w:b/>
                <w:sz w:val="17"/>
              </w:rPr>
              <w:t>Organization/company</w:t>
            </w:r>
            <w:r w:rsidR="00F1423E">
              <w:rPr>
                <w:b/>
                <w:sz w:val="17"/>
              </w:rPr>
              <w:t>*</w:t>
            </w:r>
          </w:p>
        </w:tc>
        <w:tc>
          <w:tcPr>
            <w:tcW w:w="2952" w:type="dxa"/>
            <w:vAlign w:val="center"/>
          </w:tcPr>
          <w:p w14:paraId="5D9608EC" w14:textId="77777777" w:rsidR="00B54EA5" w:rsidRDefault="00B54EA5">
            <w:pPr>
              <w:spacing w:after="20"/>
            </w:pPr>
          </w:p>
        </w:tc>
        <w:tc>
          <w:tcPr>
            <w:tcW w:w="2170" w:type="dxa"/>
            <w:shd w:val="clear" w:color="auto" w:fill="F2F2F2"/>
            <w:vAlign w:val="center"/>
          </w:tcPr>
          <w:p w14:paraId="5FE13F44" w14:textId="77777777" w:rsidR="00B54EA5" w:rsidRDefault="00B323EB">
            <w:pPr>
              <w:spacing w:after="20"/>
            </w:pPr>
            <w:r>
              <w:rPr>
                <w:b/>
                <w:sz w:val="17"/>
              </w:rPr>
              <w:t>Department/division</w:t>
            </w:r>
          </w:p>
        </w:tc>
        <w:tc>
          <w:tcPr>
            <w:tcW w:w="2726" w:type="dxa"/>
            <w:vAlign w:val="center"/>
          </w:tcPr>
          <w:p w14:paraId="5F45055E" w14:textId="77777777" w:rsidR="00B54EA5" w:rsidRDefault="00B54EA5">
            <w:pPr>
              <w:spacing w:after="20"/>
            </w:pPr>
          </w:p>
        </w:tc>
      </w:tr>
      <w:tr w:rsidR="00B54EA5" w14:paraId="7D2275E6" w14:textId="77777777" w:rsidTr="003A16E2">
        <w:trPr>
          <w:jc w:val="center"/>
        </w:trPr>
        <w:tc>
          <w:tcPr>
            <w:tcW w:w="2788" w:type="dxa"/>
            <w:shd w:val="clear" w:color="auto" w:fill="F2F2F2"/>
            <w:vAlign w:val="center"/>
          </w:tcPr>
          <w:p w14:paraId="737F373D" w14:textId="3873D75C" w:rsidR="00B54EA5" w:rsidRDefault="00B323EB">
            <w:pPr>
              <w:spacing w:after="20"/>
            </w:pPr>
            <w:r>
              <w:rPr>
                <w:b/>
                <w:sz w:val="17"/>
              </w:rPr>
              <w:t>Organization type</w:t>
            </w:r>
            <w:r w:rsidR="00F1423E">
              <w:rPr>
                <w:b/>
                <w:sz w:val="17"/>
              </w:rPr>
              <w:t>*</w:t>
            </w:r>
          </w:p>
        </w:tc>
        <w:tc>
          <w:tcPr>
            <w:tcW w:w="2952" w:type="dxa"/>
            <w:vAlign w:val="center"/>
          </w:tcPr>
          <w:p w14:paraId="5BD21355" w14:textId="77777777" w:rsidR="00276F9B" w:rsidRDefault="00B323EB">
            <w:pPr>
              <w:spacing w:after="20"/>
              <w:rPr>
                <w:sz w:val="17"/>
              </w:rPr>
            </w:pPr>
            <w:proofErr w:type="gramStart"/>
            <w:r>
              <w:rPr>
                <w:sz w:val="17"/>
              </w:rPr>
              <w:t>[ ]</w:t>
            </w:r>
            <w:proofErr w:type="gramEnd"/>
            <w:r>
              <w:rPr>
                <w:sz w:val="17"/>
              </w:rPr>
              <w:t xml:space="preserve"> DMAA </w:t>
            </w:r>
            <w:proofErr w:type="gramStart"/>
            <w:r>
              <w:rPr>
                <w:sz w:val="17"/>
              </w:rPr>
              <w:t>employee  [</w:t>
            </w:r>
            <w:proofErr w:type="gramEnd"/>
            <w:r>
              <w:rPr>
                <w:sz w:val="17"/>
              </w:rPr>
              <w:t xml:space="preserve"> ] Tenant  </w:t>
            </w:r>
          </w:p>
          <w:p w14:paraId="2047A422" w14:textId="77777777" w:rsidR="00276F9B" w:rsidRDefault="00B323EB">
            <w:pPr>
              <w:spacing w:after="20"/>
              <w:rPr>
                <w:sz w:val="17"/>
              </w:rPr>
            </w:pPr>
            <w:proofErr w:type="gramStart"/>
            <w:r>
              <w:rPr>
                <w:sz w:val="17"/>
              </w:rPr>
              <w:t>[ ]</w:t>
            </w:r>
            <w:proofErr w:type="gramEnd"/>
            <w:r>
              <w:rPr>
                <w:sz w:val="17"/>
              </w:rPr>
              <w:t xml:space="preserve"> </w:t>
            </w:r>
            <w:proofErr w:type="gramStart"/>
            <w:r>
              <w:rPr>
                <w:sz w:val="17"/>
              </w:rPr>
              <w:t>Contractor  [</w:t>
            </w:r>
            <w:proofErr w:type="gramEnd"/>
            <w:r>
              <w:rPr>
                <w:sz w:val="17"/>
              </w:rPr>
              <w:t xml:space="preserve"> ] Vendor  </w:t>
            </w:r>
          </w:p>
          <w:p w14:paraId="309FB115" w14:textId="77777777" w:rsidR="00276F9B" w:rsidRDefault="00B323EB">
            <w:pPr>
              <w:spacing w:after="20"/>
              <w:rPr>
                <w:sz w:val="17"/>
              </w:rPr>
            </w:pPr>
            <w:proofErr w:type="gramStart"/>
            <w:r>
              <w:rPr>
                <w:sz w:val="17"/>
              </w:rPr>
              <w:t>[ ]</w:t>
            </w:r>
            <w:proofErr w:type="gramEnd"/>
            <w:r>
              <w:rPr>
                <w:sz w:val="17"/>
              </w:rPr>
              <w:t xml:space="preserve"> </w:t>
            </w:r>
            <w:proofErr w:type="gramStart"/>
            <w:r>
              <w:rPr>
                <w:sz w:val="17"/>
              </w:rPr>
              <w:t>Consultant  [</w:t>
            </w:r>
            <w:proofErr w:type="gramEnd"/>
            <w:r>
              <w:rPr>
                <w:sz w:val="17"/>
              </w:rPr>
              <w:t xml:space="preserve"> ] Public safety  </w:t>
            </w:r>
          </w:p>
          <w:p w14:paraId="727717DE" w14:textId="7770775A" w:rsidR="00B54EA5" w:rsidRDefault="00B323EB">
            <w:pPr>
              <w:spacing w:after="20"/>
            </w:pPr>
            <w:proofErr w:type="gramStart"/>
            <w:r>
              <w:rPr>
                <w:sz w:val="17"/>
              </w:rPr>
              <w:t>[ ]</w:t>
            </w:r>
            <w:proofErr w:type="gramEnd"/>
            <w:r>
              <w:rPr>
                <w:sz w:val="17"/>
              </w:rPr>
              <w:t xml:space="preserve"> Other: ___________</w:t>
            </w:r>
          </w:p>
        </w:tc>
        <w:tc>
          <w:tcPr>
            <w:tcW w:w="2170" w:type="dxa"/>
            <w:shd w:val="clear" w:color="auto" w:fill="F2F2F2"/>
            <w:vAlign w:val="center"/>
          </w:tcPr>
          <w:p w14:paraId="5DDB9177" w14:textId="27A55009" w:rsidR="00B54EA5" w:rsidRDefault="00B54EA5">
            <w:pPr>
              <w:spacing w:after="20"/>
            </w:pPr>
          </w:p>
        </w:tc>
        <w:tc>
          <w:tcPr>
            <w:tcW w:w="2726" w:type="dxa"/>
            <w:vAlign w:val="center"/>
          </w:tcPr>
          <w:p w14:paraId="4B6858C6" w14:textId="77777777" w:rsidR="00B54EA5" w:rsidRDefault="00B54EA5">
            <w:pPr>
              <w:spacing w:after="20"/>
            </w:pPr>
          </w:p>
        </w:tc>
      </w:tr>
      <w:tr w:rsidR="00B54EA5" w14:paraId="5CE7FADF" w14:textId="77777777" w:rsidTr="003A16E2">
        <w:trPr>
          <w:jc w:val="center"/>
        </w:trPr>
        <w:tc>
          <w:tcPr>
            <w:tcW w:w="2788" w:type="dxa"/>
            <w:shd w:val="clear" w:color="auto" w:fill="F2F2F2"/>
            <w:vAlign w:val="center"/>
          </w:tcPr>
          <w:p w14:paraId="00D16F21" w14:textId="77777777" w:rsidR="003A16E2" w:rsidRDefault="003A16E2">
            <w:pPr>
              <w:spacing w:after="20"/>
              <w:rPr>
                <w:b/>
                <w:sz w:val="17"/>
              </w:rPr>
            </w:pPr>
            <w:r>
              <w:rPr>
                <w:b/>
                <w:sz w:val="17"/>
              </w:rPr>
              <w:t>(If Contractor)</w:t>
            </w:r>
          </w:p>
          <w:p w14:paraId="2E11EDD2" w14:textId="61051AE7" w:rsidR="00B54EA5" w:rsidRDefault="00B323EB">
            <w:pPr>
              <w:spacing w:after="20"/>
            </w:pPr>
            <w:r>
              <w:rPr>
                <w:b/>
                <w:sz w:val="17"/>
              </w:rPr>
              <w:t>Contract</w:t>
            </w:r>
            <w:r w:rsidR="003A16E2">
              <w:rPr>
                <w:b/>
                <w:sz w:val="17"/>
              </w:rPr>
              <w:t xml:space="preserve"> </w:t>
            </w:r>
            <w:r>
              <w:rPr>
                <w:b/>
                <w:sz w:val="17"/>
              </w:rPr>
              <w:t>project name</w:t>
            </w:r>
          </w:p>
        </w:tc>
        <w:tc>
          <w:tcPr>
            <w:tcW w:w="2952" w:type="dxa"/>
            <w:vAlign w:val="center"/>
          </w:tcPr>
          <w:p w14:paraId="00DD4F1C" w14:textId="77777777" w:rsidR="00B54EA5" w:rsidRDefault="00B54EA5">
            <w:pPr>
              <w:spacing w:after="20"/>
            </w:pPr>
          </w:p>
        </w:tc>
        <w:tc>
          <w:tcPr>
            <w:tcW w:w="2170" w:type="dxa"/>
            <w:shd w:val="clear" w:color="auto" w:fill="F2F2F2"/>
            <w:vAlign w:val="center"/>
          </w:tcPr>
          <w:p w14:paraId="5C162A9D" w14:textId="77777777" w:rsidR="003A16E2" w:rsidRDefault="003A16E2">
            <w:pPr>
              <w:spacing w:after="20"/>
              <w:rPr>
                <w:b/>
                <w:sz w:val="17"/>
              </w:rPr>
            </w:pPr>
            <w:r>
              <w:rPr>
                <w:b/>
                <w:sz w:val="17"/>
              </w:rPr>
              <w:t xml:space="preserve">(If Contractor) </w:t>
            </w:r>
          </w:p>
          <w:p w14:paraId="45309307" w14:textId="34C747B1" w:rsidR="00B54EA5" w:rsidRDefault="00B323EB">
            <w:pPr>
              <w:spacing w:after="20"/>
            </w:pPr>
            <w:r>
              <w:rPr>
                <w:b/>
                <w:sz w:val="17"/>
              </w:rPr>
              <w:t>Contract</w:t>
            </w:r>
            <w:r w:rsidR="003A16E2">
              <w:rPr>
                <w:b/>
                <w:sz w:val="17"/>
              </w:rPr>
              <w:t xml:space="preserve"> </w:t>
            </w:r>
            <w:r>
              <w:rPr>
                <w:b/>
                <w:sz w:val="17"/>
              </w:rPr>
              <w:t xml:space="preserve">project </w:t>
            </w:r>
            <w:r w:rsidR="003A16E2">
              <w:rPr>
                <w:b/>
                <w:sz w:val="17"/>
              </w:rPr>
              <w:t>#</w:t>
            </w:r>
          </w:p>
        </w:tc>
        <w:tc>
          <w:tcPr>
            <w:tcW w:w="2726" w:type="dxa"/>
            <w:vAlign w:val="center"/>
          </w:tcPr>
          <w:p w14:paraId="738553AD" w14:textId="77777777" w:rsidR="00B54EA5" w:rsidRDefault="00B54EA5">
            <w:pPr>
              <w:spacing w:after="20"/>
            </w:pPr>
          </w:p>
        </w:tc>
      </w:tr>
      <w:tr w:rsidR="00B54EA5" w14:paraId="3D2F17D8" w14:textId="77777777" w:rsidTr="003A16E2">
        <w:trPr>
          <w:trHeight w:val="431"/>
          <w:jc w:val="center"/>
        </w:trPr>
        <w:tc>
          <w:tcPr>
            <w:tcW w:w="2788" w:type="dxa"/>
            <w:shd w:val="clear" w:color="auto" w:fill="F2F2F2"/>
            <w:vAlign w:val="center"/>
          </w:tcPr>
          <w:p w14:paraId="6E7E4ACC" w14:textId="77777777" w:rsidR="00B54EA5" w:rsidRDefault="003A16E2">
            <w:pPr>
              <w:spacing w:after="20"/>
              <w:rPr>
                <w:b/>
                <w:sz w:val="17"/>
              </w:rPr>
            </w:pPr>
            <w:r>
              <w:rPr>
                <w:b/>
                <w:sz w:val="17"/>
              </w:rPr>
              <w:t>Organization Signatory</w:t>
            </w:r>
            <w:r w:rsidR="00F1423E">
              <w:rPr>
                <w:b/>
                <w:sz w:val="17"/>
              </w:rPr>
              <w:t>*</w:t>
            </w:r>
          </w:p>
          <w:p w14:paraId="4A9033EC" w14:textId="5188EF01" w:rsidR="00B521AA" w:rsidRDefault="00B521AA">
            <w:pPr>
              <w:spacing w:after="20"/>
            </w:pPr>
            <w:r>
              <w:t>(Write Self if you are signatory)</w:t>
            </w:r>
          </w:p>
        </w:tc>
        <w:tc>
          <w:tcPr>
            <w:tcW w:w="2952" w:type="dxa"/>
            <w:vAlign w:val="center"/>
          </w:tcPr>
          <w:p w14:paraId="1924C8B1" w14:textId="77777777" w:rsidR="00B54EA5" w:rsidRDefault="00B54EA5">
            <w:pPr>
              <w:spacing w:after="20"/>
            </w:pPr>
          </w:p>
        </w:tc>
        <w:tc>
          <w:tcPr>
            <w:tcW w:w="2170" w:type="dxa"/>
            <w:shd w:val="clear" w:color="auto" w:fill="F2F2F2"/>
            <w:vAlign w:val="center"/>
          </w:tcPr>
          <w:p w14:paraId="3333ED9E" w14:textId="0D45DA66" w:rsidR="00B54EA5" w:rsidRDefault="003A16E2">
            <w:pPr>
              <w:spacing w:after="20"/>
            </w:pPr>
            <w:r>
              <w:rPr>
                <w:b/>
                <w:sz w:val="17"/>
              </w:rPr>
              <w:t>Signatory</w:t>
            </w:r>
            <w:r w:rsidR="00B323EB">
              <w:rPr>
                <w:b/>
                <w:sz w:val="17"/>
              </w:rPr>
              <w:t xml:space="preserve"> phone/email</w:t>
            </w:r>
            <w:r w:rsidR="00B521AA">
              <w:rPr>
                <w:b/>
                <w:sz w:val="17"/>
              </w:rPr>
              <w:t>*</w:t>
            </w:r>
          </w:p>
        </w:tc>
        <w:tc>
          <w:tcPr>
            <w:tcW w:w="2726" w:type="dxa"/>
            <w:vAlign w:val="center"/>
          </w:tcPr>
          <w:p w14:paraId="6A2F8C87" w14:textId="77777777" w:rsidR="00B54EA5" w:rsidRDefault="00B54EA5">
            <w:pPr>
              <w:spacing w:after="20"/>
            </w:pPr>
          </w:p>
        </w:tc>
      </w:tr>
    </w:tbl>
    <w:p w14:paraId="52B29C86" w14:textId="77777777" w:rsidR="00B54EA5" w:rsidRDefault="00B323EB">
      <w:pPr>
        <w:spacing w:after="60"/>
      </w:pPr>
      <w:r>
        <w:rPr>
          <w:b/>
          <w:sz w:val="17"/>
        </w:rPr>
        <w:t xml:space="preserve">Note: </w:t>
      </w:r>
      <w:r>
        <w:rPr>
          <w:sz w:val="17"/>
        </w:rPr>
        <w:t>For contractors, vendors, and consultants, identify the sponsoring DMAA department, tenant, project, or contract administrator.</w:t>
      </w:r>
    </w:p>
    <w:tbl>
      <w:tblPr>
        <w:tblW w:w="0" w:type="auto"/>
        <w:jc w:val="center"/>
        <w:tblLook w:val="04A0" w:firstRow="1" w:lastRow="0" w:firstColumn="1" w:lastColumn="0" w:noHBand="0" w:noVBand="1"/>
      </w:tblPr>
      <w:tblGrid>
        <w:gridCol w:w="10640"/>
      </w:tblGrid>
      <w:tr w:rsidR="00B54EA5" w14:paraId="09916975"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292B9F77" w14:textId="77777777" w:rsidR="00B54EA5" w:rsidRDefault="00B323EB">
            <w:pPr>
              <w:spacing w:after="20"/>
            </w:pPr>
            <w:r>
              <w:rPr>
                <w:b/>
                <w:color w:val="FFFFFF"/>
                <w:sz w:val="20"/>
              </w:rPr>
              <w:t>4. Access Need, Area, and Key Details</w:t>
            </w:r>
          </w:p>
        </w:tc>
      </w:tr>
    </w:tbl>
    <w:tbl>
      <w:tblPr>
        <w:tblStyle w:val="TableGrid"/>
        <w:tblW w:w="0" w:type="auto"/>
        <w:tblInd w:w="108" w:type="dxa"/>
        <w:tblLook w:val="04A0" w:firstRow="1" w:lastRow="0" w:firstColumn="1" w:lastColumn="0" w:noHBand="0" w:noVBand="1"/>
      </w:tblPr>
      <w:tblGrid>
        <w:gridCol w:w="10538"/>
      </w:tblGrid>
      <w:tr w:rsidR="00B54EA5" w14:paraId="5BD205E1" w14:textId="77777777" w:rsidTr="00276F9B">
        <w:tc>
          <w:tcPr>
            <w:tcW w:w="10620" w:type="dxa"/>
          </w:tcPr>
          <w:p w14:paraId="2A875D16" w14:textId="77777777" w:rsidR="00B54EA5" w:rsidRDefault="00B323EB">
            <w:pPr>
              <w:spacing w:after="20"/>
            </w:pPr>
            <w:r>
              <w:rPr>
                <w:b/>
                <w:sz w:val="17"/>
              </w:rPr>
              <w:t>Business need / operational justification:</w:t>
            </w:r>
          </w:p>
          <w:p w14:paraId="260AD595" w14:textId="77777777" w:rsidR="00B54EA5" w:rsidRDefault="00B323EB">
            <w:pPr>
              <w:spacing w:after="20"/>
            </w:pPr>
            <w:r>
              <w:rPr>
                <w:sz w:val="17"/>
              </w:rPr>
              <w:t>____________________________________________________________________________________________________________</w:t>
            </w:r>
          </w:p>
          <w:p w14:paraId="08B07EA3" w14:textId="77777777" w:rsidR="00B54EA5" w:rsidRDefault="00B323EB">
            <w:pPr>
              <w:spacing w:after="20"/>
            </w:pPr>
            <w:r>
              <w:rPr>
                <w:sz w:val="17"/>
              </w:rPr>
              <w:t>____________________________________________________________________________________________________________</w:t>
            </w:r>
          </w:p>
          <w:p w14:paraId="75F6EDF5" w14:textId="01BEFF94" w:rsidR="00B54EA5" w:rsidRDefault="00B323EB">
            <w:pPr>
              <w:spacing w:after="20"/>
            </w:pPr>
            <w:r>
              <w:rPr>
                <w:b/>
                <w:sz w:val="17"/>
              </w:rPr>
              <w:t>Facility, door number(s), suite, area</w:t>
            </w:r>
            <w:r w:rsidR="001A6490">
              <w:rPr>
                <w:b/>
                <w:sz w:val="17"/>
              </w:rPr>
              <w:t>(s)</w:t>
            </w:r>
            <w:r>
              <w:rPr>
                <w:b/>
                <w:sz w:val="17"/>
              </w:rPr>
              <w:t xml:space="preserve"> requested</w:t>
            </w:r>
            <w:r w:rsidR="00600D8E">
              <w:rPr>
                <w:b/>
                <w:sz w:val="17"/>
              </w:rPr>
              <w:t>, number of keys</w:t>
            </w:r>
            <w:r>
              <w:rPr>
                <w:b/>
                <w:sz w:val="17"/>
              </w:rPr>
              <w:t>:</w:t>
            </w:r>
          </w:p>
          <w:p w14:paraId="1D13B96E" w14:textId="77777777" w:rsidR="00B54EA5" w:rsidRDefault="00B323EB">
            <w:pPr>
              <w:spacing w:after="20"/>
            </w:pPr>
            <w:r>
              <w:rPr>
                <w:sz w:val="17"/>
              </w:rPr>
              <w:t>____________________________________________________________________________________________________________</w:t>
            </w:r>
          </w:p>
          <w:p w14:paraId="18BD7A52" w14:textId="77777777" w:rsidR="00B54EA5" w:rsidRDefault="00B323EB">
            <w:pPr>
              <w:spacing w:after="20"/>
            </w:pPr>
            <w:r>
              <w:rPr>
                <w:sz w:val="17"/>
              </w:rPr>
              <w:t>____________________________________________________________________________________________________________</w:t>
            </w:r>
          </w:p>
          <w:p w14:paraId="380A4899" w14:textId="77777777" w:rsidR="00B54EA5" w:rsidRDefault="00B323EB">
            <w:pPr>
              <w:spacing w:after="20"/>
            </w:pPr>
            <w:r>
              <w:rPr>
                <w:sz w:val="17"/>
              </w:rPr>
              <w:t>____________________________________________________________________________________________________________</w:t>
            </w:r>
          </w:p>
          <w:p w14:paraId="477A3172" w14:textId="77777777" w:rsidR="008D447F" w:rsidRDefault="00B323EB">
            <w:pPr>
              <w:spacing w:after="20"/>
              <w:rPr>
                <w:sz w:val="17"/>
              </w:rPr>
            </w:pPr>
            <w:r>
              <w:rPr>
                <w:b/>
                <w:sz w:val="17"/>
              </w:rPr>
              <w:t>Area type:</w:t>
            </w:r>
            <w:proofErr w:type="gramStart"/>
            <w:r>
              <w:rPr>
                <w:sz w:val="17"/>
              </w:rPr>
              <w:t xml:space="preserve">   [</w:t>
            </w:r>
            <w:proofErr w:type="gramEnd"/>
            <w:r>
              <w:rPr>
                <w:sz w:val="17"/>
              </w:rPr>
              <w:t xml:space="preserve"> ] Public/non-regulated </w:t>
            </w:r>
            <w:proofErr w:type="gramStart"/>
            <w:r>
              <w:rPr>
                <w:sz w:val="17"/>
              </w:rPr>
              <w:t xml:space="preserve">   [</w:t>
            </w:r>
            <w:proofErr w:type="gramEnd"/>
            <w:r>
              <w:rPr>
                <w:sz w:val="17"/>
              </w:rPr>
              <w:t xml:space="preserve"> ] Tenant space </w:t>
            </w:r>
            <w:proofErr w:type="gramStart"/>
            <w:r>
              <w:rPr>
                <w:sz w:val="17"/>
              </w:rPr>
              <w:t xml:space="preserve">   [</w:t>
            </w:r>
            <w:proofErr w:type="gramEnd"/>
            <w:r>
              <w:rPr>
                <w:sz w:val="17"/>
              </w:rPr>
              <w:t xml:space="preserve"> ] Authority space </w:t>
            </w:r>
            <w:proofErr w:type="gramStart"/>
            <w:r>
              <w:rPr>
                <w:sz w:val="17"/>
              </w:rPr>
              <w:t xml:space="preserve">   [</w:t>
            </w:r>
            <w:proofErr w:type="gramEnd"/>
            <w:r>
              <w:rPr>
                <w:sz w:val="17"/>
              </w:rPr>
              <w:t xml:space="preserve"> ] Mechanical/electrical/telecom </w:t>
            </w:r>
            <w:proofErr w:type="gramStart"/>
            <w:r>
              <w:rPr>
                <w:sz w:val="17"/>
              </w:rPr>
              <w:t xml:space="preserve">   [</w:t>
            </w:r>
            <w:proofErr w:type="gramEnd"/>
            <w:r>
              <w:rPr>
                <w:sz w:val="17"/>
              </w:rPr>
              <w:t xml:space="preserve"> ] Roof </w:t>
            </w:r>
            <w:proofErr w:type="gramStart"/>
            <w:r>
              <w:rPr>
                <w:sz w:val="17"/>
              </w:rPr>
              <w:t xml:space="preserve">   [</w:t>
            </w:r>
            <w:proofErr w:type="gramEnd"/>
            <w:r>
              <w:rPr>
                <w:sz w:val="17"/>
              </w:rPr>
              <w:t xml:space="preserve"> ] SIDA    </w:t>
            </w:r>
          </w:p>
          <w:p w14:paraId="7D8FE0E2" w14:textId="31621419" w:rsidR="00B54EA5" w:rsidRDefault="00B323EB">
            <w:pPr>
              <w:spacing w:after="20"/>
            </w:pPr>
            <w:proofErr w:type="gramStart"/>
            <w:r>
              <w:rPr>
                <w:sz w:val="17"/>
              </w:rPr>
              <w:t>[ ]</w:t>
            </w:r>
            <w:proofErr w:type="gramEnd"/>
            <w:r>
              <w:rPr>
                <w:sz w:val="17"/>
              </w:rPr>
              <w:t xml:space="preserve"> Secured Area </w:t>
            </w:r>
            <w:proofErr w:type="gramStart"/>
            <w:r>
              <w:rPr>
                <w:sz w:val="17"/>
              </w:rPr>
              <w:t xml:space="preserve">   [</w:t>
            </w:r>
            <w:proofErr w:type="gramEnd"/>
            <w:r>
              <w:rPr>
                <w:sz w:val="17"/>
              </w:rPr>
              <w:t xml:space="preserve"> ] AOA </w:t>
            </w:r>
            <w:proofErr w:type="gramStart"/>
            <w:r>
              <w:rPr>
                <w:sz w:val="17"/>
              </w:rPr>
              <w:t xml:space="preserve">   [</w:t>
            </w:r>
            <w:proofErr w:type="gramEnd"/>
            <w:r>
              <w:rPr>
                <w:sz w:val="17"/>
              </w:rPr>
              <w:t xml:space="preserve"> ] Sterile Area </w:t>
            </w:r>
            <w:proofErr w:type="gramStart"/>
            <w:r>
              <w:rPr>
                <w:sz w:val="17"/>
              </w:rPr>
              <w:t xml:space="preserve">   [</w:t>
            </w:r>
            <w:proofErr w:type="gramEnd"/>
            <w:r>
              <w:rPr>
                <w:sz w:val="17"/>
              </w:rPr>
              <w:t xml:space="preserve"> ] Access-control override/</w:t>
            </w:r>
            <w:proofErr w:type="gramStart"/>
            <w:r>
              <w:rPr>
                <w:sz w:val="17"/>
              </w:rPr>
              <w:t>keyway</w:t>
            </w:r>
            <w:r w:rsidR="00B521AA">
              <w:rPr>
                <w:sz w:val="17"/>
              </w:rPr>
              <w:t xml:space="preserve"> </w:t>
            </w:r>
            <w:r w:rsidR="00B521AA">
              <w:rPr>
                <w:sz w:val="17"/>
              </w:rPr>
              <w:t xml:space="preserve"> [</w:t>
            </w:r>
            <w:proofErr w:type="gramEnd"/>
            <w:r w:rsidR="00B521AA">
              <w:rPr>
                <w:sz w:val="17"/>
              </w:rPr>
              <w:t xml:space="preserve"> ] </w:t>
            </w:r>
            <w:r w:rsidR="00B521AA">
              <w:rPr>
                <w:sz w:val="17"/>
              </w:rPr>
              <w:t>Unknown/Other – Badging office to determine</w:t>
            </w:r>
          </w:p>
          <w:p w14:paraId="473B0E9A" w14:textId="77777777" w:rsidR="004843DF" w:rsidRDefault="00B323EB">
            <w:pPr>
              <w:spacing w:after="20"/>
              <w:rPr>
                <w:sz w:val="17"/>
              </w:rPr>
            </w:pPr>
            <w:r>
              <w:rPr>
                <w:b/>
                <w:sz w:val="17"/>
              </w:rPr>
              <w:t>Requested key level, if known:</w:t>
            </w:r>
            <w:proofErr w:type="gramStart"/>
            <w:r>
              <w:rPr>
                <w:sz w:val="17"/>
              </w:rPr>
              <w:t xml:space="preserve">   [</w:t>
            </w:r>
            <w:proofErr w:type="gramEnd"/>
            <w:r>
              <w:rPr>
                <w:sz w:val="17"/>
              </w:rPr>
              <w:t xml:space="preserve"> ] UK - user/operating </w:t>
            </w:r>
            <w:proofErr w:type="gramStart"/>
            <w:r>
              <w:rPr>
                <w:sz w:val="17"/>
              </w:rPr>
              <w:t xml:space="preserve">   [</w:t>
            </w:r>
            <w:proofErr w:type="gramEnd"/>
            <w:r>
              <w:rPr>
                <w:sz w:val="17"/>
              </w:rPr>
              <w:t xml:space="preserve"> ] MK - master </w:t>
            </w:r>
            <w:proofErr w:type="gramStart"/>
            <w:r>
              <w:rPr>
                <w:sz w:val="17"/>
              </w:rPr>
              <w:t xml:space="preserve">   [</w:t>
            </w:r>
            <w:proofErr w:type="gramEnd"/>
            <w:r>
              <w:rPr>
                <w:sz w:val="17"/>
              </w:rPr>
              <w:t xml:space="preserve"> ] GMK - grand master </w:t>
            </w:r>
            <w:proofErr w:type="gramStart"/>
            <w:r>
              <w:rPr>
                <w:sz w:val="17"/>
              </w:rPr>
              <w:t xml:space="preserve">   [</w:t>
            </w:r>
            <w:proofErr w:type="gramEnd"/>
            <w:r>
              <w:rPr>
                <w:sz w:val="17"/>
              </w:rPr>
              <w:t xml:space="preserve"> ] GGMK - great grand master    </w:t>
            </w:r>
          </w:p>
          <w:p w14:paraId="13B32D00" w14:textId="69A30B6D" w:rsidR="00B54EA5" w:rsidRDefault="00B323EB">
            <w:pPr>
              <w:spacing w:after="20"/>
            </w:pPr>
            <w:proofErr w:type="gramStart"/>
            <w:r>
              <w:rPr>
                <w:sz w:val="17"/>
              </w:rPr>
              <w:t>[ ]</w:t>
            </w:r>
            <w:proofErr w:type="gramEnd"/>
            <w:r>
              <w:rPr>
                <w:sz w:val="17"/>
              </w:rPr>
              <w:t xml:space="preserve"> A-Core/control/change key </w:t>
            </w:r>
            <w:proofErr w:type="gramStart"/>
            <w:r>
              <w:rPr>
                <w:sz w:val="17"/>
              </w:rPr>
              <w:t xml:space="preserve">   [</w:t>
            </w:r>
            <w:proofErr w:type="gramEnd"/>
            <w:r>
              <w:rPr>
                <w:sz w:val="17"/>
              </w:rPr>
              <w:t xml:space="preserve"> ] Unknown </w:t>
            </w:r>
            <w:r w:rsidR="00B521AA">
              <w:rPr>
                <w:sz w:val="17"/>
              </w:rPr>
              <w:t>–</w:t>
            </w:r>
            <w:r>
              <w:rPr>
                <w:sz w:val="17"/>
              </w:rPr>
              <w:t xml:space="preserve"> </w:t>
            </w:r>
            <w:r w:rsidR="00B521AA">
              <w:rPr>
                <w:sz w:val="17"/>
              </w:rPr>
              <w:t>Badging office</w:t>
            </w:r>
            <w:r>
              <w:rPr>
                <w:sz w:val="17"/>
              </w:rPr>
              <w:t xml:space="preserve"> to determine</w:t>
            </w:r>
          </w:p>
        </w:tc>
      </w:tr>
    </w:tbl>
    <w:tbl>
      <w:tblPr>
        <w:tblW w:w="0" w:type="auto"/>
        <w:jc w:val="center"/>
        <w:tblLook w:val="04A0" w:firstRow="1" w:lastRow="0" w:firstColumn="1" w:lastColumn="0" w:noHBand="0" w:noVBand="1"/>
      </w:tblPr>
      <w:tblGrid>
        <w:gridCol w:w="10640"/>
      </w:tblGrid>
      <w:tr w:rsidR="00B54EA5" w14:paraId="49C80449"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23388160" w14:textId="77777777" w:rsidR="00B54EA5" w:rsidRDefault="00B323EB">
            <w:pPr>
              <w:spacing w:after="20"/>
            </w:pPr>
            <w:r>
              <w:rPr>
                <w:b/>
                <w:color w:val="FFFFFF"/>
                <w:sz w:val="20"/>
              </w:rPr>
              <w:t>5. Duration and Return Requirement</w:t>
            </w:r>
          </w:p>
        </w:tc>
      </w:tr>
    </w:tbl>
    <w:tbl>
      <w:tblPr>
        <w:tblStyle w:val="TableGrid"/>
        <w:tblW w:w="0" w:type="auto"/>
        <w:jc w:val="center"/>
        <w:tblLook w:val="04A0" w:firstRow="1" w:lastRow="0" w:firstColumn="1" w:lastColumn="0" w:noHBand="0" w:noVBand="1"/>
      </w:tblPr>
      <w:tblGrid>
        <w:gridCol w:w="2818"/>
        <w:gridCol w:w="2944"/>
        <w:gridCol w:w="1940"/>
        <w:gridCol w:w="2944"/>
      </w:tblGrid>
      <w:tr w:rsidR="00B54EA5" w14:paraId="2DA1682F" w14:textId="77777777" w:rsidTr="00B521AA">
        <w:trPr>
          <w:trHeight w:val="566"/>
          <w:jc w:val="center"/>
        </w:trPr>
        <w:tc>
          <w:tcPr>
            <w:tcW w:w="2826" w:type="dxa"/>
            <w:shd w:val="clear" w:color="auto" w:fill="F2F2F2"/>
            <w:vAlign w:val="center"/>
          </w:tcPr>
          <w:p w14:paraId="19593824" w14:textId="77777777" w:rsidR="00B54EA5" w:rsidRDefault="00B323EB">
            <w:pPr>
              <w:spacing w:after="20"/>
            </w:pPr>
            <w:r>
              <w:rPr>
                <w:b/>
                <w:sz w:val="17"/>
              </w:rPr>
              <w:t>Requested issue date</w:t>
            </w:r>
          </w:p>
        </w:tc>
        <w:tc>
          <w:tcPr>
            <w:tcW w:w="2952" w:type="dxa"/>
            <w:vAlign w:val="center"/>
          </w:tcPr>
          <w:p w14:paraId="0ECB8BD5" w14:textId="77777777" w:rsidR="00B54EA5" w:rsidRDefault="00B54EA5">
            <w:pPr>
              <w:spacing w:after="20"/>
            </w:pPr>
          </w:p>
        </w:tc>
        <w:tc>
          <w:tcPr>
            <w:tcW w:w="1944" w:type="dxa"/>
            <w:shd w:val="clear" w:color="auto" w:fill="F2F2F2"/>
            <w:vAlign w:val="center"/>
          </w:tcPr>
          <w:p w14:paraId="31C01A2F" w14:textId="77777777" w:rsidR="00B54EA5" w:rsidRDefault="00B323EB">
            <w:pPr>
              <w:spacing w:after="20"/>
            </w:pPr>
            <w:r>
              <w:rPr>
                <w:b/>
                <w:sz w:val="17"/>
              </w:rPr>
              <w:t>Expected return date</w:t>
            </w:r>
          </w:p>
        </w:tc>
        <w:tc>
          <w:tcPr>
            <w:tcW w:w="2952" w:type="dxa"/>
            <w:vAlign w:val="center"/>
          </w:tcPr>
          <w:p w14:paraId="31B95292" w14:textId="77777777" w:rsidR="00B54EA5" w:rsidRDefault="00B54EA5">
            <w:pPr>
              <w:spacing w:after="20"/>
            </w:pPr>
          </w:p>
        </w:tc>
      </w:tr>
      <w:tr w:rsidR="00B54EA5" w14:paraId="5A6BFC02" w14:textId="77777777" w:rsidTr="00F27CDC">
        <w:trPr>
          <w:jc w:val="center"/>
        </w:trPr>
        <w:tc>
          <w:tcPr>
            <w:tcW w:w="2826" w:type="dxa"/>
            <w:shd w:val="clear" w:color="auto" w:fill="F2F2F2"/>
            <w:vAlign w:val="center"/>
          </w:tcPr>
          <w:p w14:paraId="24268EF2" w14:textId="77777777" w:rsidR="00B54EA5" w:rsidRDefault="00B323EB">
            <w:pPr>
              <w:spacing w:after="20"/>
            </w:pPr>
            <w:r>
              <w:rPr>
                <w:b/>
                <w:sz w:val="17"/>
              </w:rPr>
              <w:t>Duration type</w:t>
            </w:r>
          </w:p>
        </w:tc>
        <w:tc>
          <w:tcPr>
            <w:tcW w:w="2952" w:type="dxa"/>
            <w:vAlign w:val="center"/>
          </w:tcPr>
          <w:p w14:paraId="43D2566F" w14:textId="77777777" w:rsidR="004843DF" w:rsidRDefault="00B323EB">
            <w:pPr>
              <w:spacing w:after="20"/>
              <w:rPr>
                <w:sz w:val="17"/>
              </w:rPr>
            </w:pPr>
            <w:proofErr w:type="gramStart"/>
            <w:r>
              <w:rPr>
                <w:sz w:val="17"/>
              </w:rPr>
              <w:t>[ ]</w:t>
            </w:r>
            <w:proofErr w:type="gramEnd"/>
            <w:r>
              <w:rPr>
                <w:sz w:val="17"/>
              </w:rPr>
              <w:t xml:space="preserve"> Permanent while role requires </w:t>
            </w:r>
            <w:proofErr w:type="gramStart"/>
            <w:r>
              <w:rPr>
                <w:sz w:val="17"/>
              </w:rPr>
              <w:t>access  [</w:t>
            </w:r>
            <w:proofErr w:type="gramEnd"/>
            <w:r>
              <w:rPr>
                <w:sz w:val="17"/>
              </w:rPr>
              <w:t xml:space="preserve"> ] </w:t>
            </w:r>
            <w:proofErr w:type="gramStart"/>
            <w:r>
              <w:rPr>
                <w:sz w:val="17"/>
              </w:rPr>
              <w:t>Temporary  [</w:t>
            </w:r>
            <w:proofErr w:type="gramEnd"/>
            <w:r>
              <w:rPr>
                <w:sz w:val="17"/>
              </w:rPr>
              <w:t xml:space="preserve"> ] Project-</w:t>
            </w:r>
            <w:proofErr w:type="gramStart"/>
            <w:r>
              <w:rPr>
                <w:sz w:val="17"/>
              </w:rPr>
              <w:t>based  [</w:t>
            </w:r>
            <w:proofErr w:type="gramEnd"/>
            <w:r>
              <w:rPr>
                <w:sz w:val="17"/>
              </w:rPr>
              <w:t xml:space="preserve"> ] Daily checkout  </w:t>
            </w:r>
          </w:p>
          <w:p w14:paraId="76469268" w14:textId="3FABFB3E" w:rsidR="00B54EA5" w:rsidRDefault="00B323EB">
            <w:pPr>
              <w:spacing w:after="20"/>
            </w:pPr>
            <w:proofErr w:type="gramStart"/>
            <w:r>
              <w:rPr>
                <w:sz w:val="17"/>
              </w:rPr>
              <w:t>[ ]</w:t>
            </w:r>
            <w:proofErr w:type="gramEnd"/>
            <w:r>
              <w:rPr>
                <w:sz w:val="17"/>
              </w:rPr>
              <w:t xml:space="preserve"> Other: ___________</w:t>
            </w:r>
          </w:p>
        </w:tc>
        <w:tc>
          <w:tcPr>
            <w:tcW w:w="1944" w:type="dxa"/>
            <w:shd w:val="clear" w:color="auto" w:fill="F2F2F2"/>
            <w:vAlign w:val="center"/>
          </w:tcPr>
          <w:p w14:paraId="0C6B9E57" w14:textId="77777777" w:rsidR="00B54EA5" w:rsidRDefault="00B323EB">
            <w:pPr>
              <w:spacing w:after="20"/>
            </w:pPr>
            <w:r>
              <w:rPr>
                <w:b/>
                <w:sz w:val="17"/>
              </w:rPr>
              <w:t>End trigger</w:t>
            </w:r>
          </w:p>
        </w:tc>
        <w:tc>
          <w:tcPr>
            <w:tcW w:w="2952" w:type="dxa"/>
            <w:vAlign w:val="center"/>
          </w:tcPr>
          <w:p w14:paraId="17A61B24" w14:textId="77777777" w:rsidR="00B54EA5" w:rsidRDefault="00B323EB">
            <w:pPr>
              <w:spacing w:after="20"/>
            </w:pPr>
            <w:r>
              <w:rPr>
                <w:sz w:val="17"/>
              </w:rPr>
              <w:t>[ ] End of employment  [ ] Contract completion  [ ] Project closeout  [ ] Access no longer required  [ ] Other: ___________</w:t>
            </w:r>
          </w:p>
        </w:tc>
      </w:tr>
    </w:tbl>
    <w:p w14:paraId="7BAFC0F3" w14:textId="77777777" w:rsidR="00B54EA5" w:rsidRDefault="00B323EB">
      <w:pPr>
        <w:spacing w:after="60"/>
        <w:rPr>
          <w:sz w:val="17"/>
        </w:rPr>
      </w:pPr>
      <w:r>
        <w:rPr>
          <w:b/>
          <w:sz w:val="17"/>
        </w:rPr>
        <w:t xml:space="preserve">Note: </w:t>
      </w:r>
      <w:r>
        <w:rPr>
          <w:sz w:val="17"/>
        </w:rPr>
        <w:t>Temporary or project keys should include an expected return date. Keys must be returned when the business need ends, upon separation, transfer, badge deactivation, contract completion, project closeout, or upon request by the Airport Authority.</w:t>
      </w:r>
    </w:p>
    <w:p w14:paraId="2F24D94C" w14:textId="77777777" w:rsidR="00B521AA" w:rsidRDefault="00B521AA">
      <w:pPr>
        <w:spacing w:after="60"/>
      </w:pPr>
    </w:p>
    <w:p w14:paraId="26830C7A" w14:textId="77777777" w:rsidR="00B521AA" w:rsidRDefault="00B521AA">
      <w:pPr>
        <w:spacing w:after="60"/>
      </w:pPr>
    </w:p>
    <w:p w14:paraId="7F9CFCB5" w14:textId="77777777" w:rsidR="00B521AA" w:rsidRDefault="00B521AA">
      <w:pPr>
        <w:spacing w:after="60"/>
      </w:pPr>
    </w:p>
    <w:p w14:paraId="0B3955E8" w14:textId="77777777" w:rsidR="00B521AA" w:rsidRDefault="00B521AA">
      <w:pPr>
        <w:spacing w:after="60"/>
      </w:pPr>
    </w:p>
    <w:p w14:paraId="17D3A543" w14:textId="77777777" w:rsidR="00B521AA" w:rsidRDefault="00B521AA">
      <w:pPr>
        <w:spacing w:after="60"/>
      </w:pPr>
    </w:p>
    <w:p w14:paraId="6354FB47" w14:textId="77777777" w:rsidR="00B521AA" w:rsidRDefault="00B521AA">
      <w:pPr>
        <w:spacing w:after="60"/>
      </w:pPr>
    </w:p>
    <w:tbl>
      <w:tblPr>
        <w:tblW w:w="0" w:type="auto"/>
        <w:jc w:val="center"/>
        <w:tblLook w:val="04A0" w:firstRow="1" w:lastRow="0" w:firstColumn="1" w:lastColumn="0" w:noHBand="0" w:noVBand="1"/>
      </w:tblPr>
      <w:tblGrid>
        <w:gridCol w:w="10640"/>
      </w:tblGrid>
      <w:tr w:rsidR="00B54EA5" w14:paraId="6D9B38E0"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208A1D85" w14:textId="77777777" w:rsidR="00B54EA5" w:rsidRDefault="00B323EB">
            <w:pPr>
              <w:spacing w:after="20"/>
            </w:pPr>
            <w:r>
              <w:rPr>
                <w:b/>
                <w:color w:val="FFFFFF"/>
                <w:sz w:val="20"/>
              </w:rPr>
              <w:lastRenderedPageBreak/>
              <w:t>6. Keyholder Agreement and Acknowledgement</w:t>
            </w:r>
          </w:p>
        </w:tc>
      </w:tr>
    </w:tbl>
    <w:p w14:paraId="76E1E71A" w14:textId="77777777" w:rsidR="00B54EA5" w:rsidRDefault="00B323EB">
      <w:pPr>
        <w:spacing w:after="20"/>
        <w:ind w:left="173" w:hanging="173"/>
      </w:pPr>
      <w:r>
        <w:rPr>
          <w:sz w:val="17"/>
        </w:rPr>
        <w:t>[ ] I will use the key only for authorized airport business and only for the access approved on this form.</w:t>
      </w:r>
    </w:p>
    <w:p w14:paraId="536BC8DB" w14:textId="77777777" w:rsidR="00B54EA5" w:rsidRDefault="00B323EB">
      <w:pPr>
        <w:spacing w:after="20"/>
        <w:ind w:left="173" w:hanging="173"/>
      </w:pPr>
      <w:r>
        <w:rPr>
          <w:sz w:val="17"/>
        </w:rPr>
        <w:t>[ ] I will not loan, transfer, share, copy, alter, duplicate, reproduce, photograph, or attempt to decode the key.</w:t>
      </w:r>
    </w:p>
    <w:p w14:paraId="69054F80" w14:textId="77777777" w:rsidR="00B54EA5" w:rsidRDefault="00B323EB">
      <w:pPr>
        <w:spacing w:after="20"/>
        <w:ind w:left="173" w:hanging="173"/>
      </w:pPr>
      <w:r>
        <w:rPr>
          <w:sz w:val="17"/>
        </w:rPr>
        <w:t>[ ] I will safeguard and store the key securely and will not leave it unattended or accessible to unauthorized persons.</w:t>
      </w:r>
    </w:p>
    <w:p w14:paraId="0BC7C874" w14:textId="77777777" w:rsidR="00B54EA5" w:rsidRDefault="00B323EB">
      <w:pPr>
        <w:spacing w:after="20"/>
        <w:ind w:left="173" w:hanging="173"/>
      </w:pPr>
      <w:r>
        <w:rPr>
          <w:sz w:val="17"/>
        </w:rPr>
        <w:t>[ ] I will immediately report any lost, stolen, missing, damaged, or compromised key to the Airport Authority.</w:t>
      </w:r>
    </w:p>
    <w:p w14:paraId="0A61D3A6" w14:textId="77777777" w:rsidR="00B54EA5" w:rsidRDefault="00B323EB">
      <w:pPr>
        <w:spacing w:after="20"/>
        <w:ind w:left="173" w:hanging="173"/>
      </w:pPr>
      <w:r>
        <w:rPr>
          <w:sz w:val="17"/>
        </w:rPr>
        <w:t>[ ] I understand that lost, stolen, unreturned, or damaged keys may result in replacement fees, re-core fees, access review, administrative action, and/or penalties authorized by applicable law, policy, or agreement.</w:t>
      </w:r>
    </w:p>
    <w:p w14:paraId="6601420C" w14:textId="77777777" w:rsidR="00B54EA5" w:rsidRDefault="00B323EB">
      <w:pPr>
        <w:spacing w:after="20"/>
        <w:ind w:left="173" w:hanging="173"/>
      </w:pPr>
      <w:r>
        <w:rPr>
          <w:sz w:val="17"/>
        </w:rPr>
        <w:t>[ ] I will return the key upon termination, transfer, role change, end of contract/project, expiration of temporary access, loss of operational need, or upon request.</w:t>
      </w:r>
    </w:p>
    <w:p w14:paraId="594FAFC8" w14:textId="3E92A1E3" w:rsidR="00B54EA5" w:rsidRDefault="00B323EB">
      <w:pPr>
        <w:spacing w:after="20"/>
        <w:ind w:left="173" w:hanging="173"/>
      </w:pPr>
      <w:proofErr w:type="gramStart"/>
      <w:r>
        <w:rPr>
          <w:sz w:val="17"/>
        </w:rPr>
        <w:t>[ ]</w:t>
      </w:r>
      <w:proofErr w:type="gramEnd"/>
      <w:r>
        <w:rPr>
          <w:sz w:val="17"/>
        </w:rPr>
        <w:t xml:space="preserve"> For keys providing access to TSA-regulated areas, I understand that I must possess and maintain valid airport ID media and required authorization for the specific area</w:t>
      </w:r>
      <w:r w:rsidR="00B521AA">
        <w:rPr>
          <w:sz w:val="17"/>
        </w:rPr>
        <w:t xml:space="preserve"> and are subject to audit.</w:t>
      </w:r>
    </w:p>
    <w:tbl>
      <w:tblPr>
        <w:tblW w:w="0" w:type="auto"/>
        <w:jc w:val="center"/>
        <w:tblLook w:val="04A0" w:firstRow="1" w:lastRow="0" w:firstColumn="1" w:lastColumn="0" w:noHBand="0" w:noVBand="1"/>
      </w:tblPr>
      <w:tblGrid>
        <w:gridCol w:w="10640"/>
      </w:tblGrid>
      <w:tr w:rsidR="00B54EA5" w14:paraId="6092DE31"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021451CD" w14:textId="77777777" w:rsidR="00B54EA5" w:rsidRDefault="00B323EB">
            <w:pPr>
              <w:spacing w:after="20"/>
            </w:pPr>
            <w:r>
              <w:rPr>
                <w:b/>
                <w:color w:val="FFFFFF"/>
                <w:sz w:val="20"/>
              </w:rPr>
              <w:t>7. Required Approvals</w:t>
            </w:r>
          </w:p>
        </w:tc>
      </w:tr>
    </w:tbl>
    <w:tbl>
      <w:tblPr>
        <w:tblStyle w:val="TableGrid"/>
        <w:tblW w:w="0" w:type="auto"/>
        <w:jc w:val="center"/>
        <w:tblLook w:val="04A0" w:firstRow="1" w:lastRow="0" w:firstColumn="1" w:lastColumn="0" w:noHBand="0" w:noVBand="1"/>
      </w:tblPr>
      <w:tblGrid>
        <w:gridCol w:w="2129"/>
        <w:gridCol w:w="2130"/>
        <w:gridCol w:w="2129"/>
        <w:gridCol w:w="2129"/>
        <w:gridCol w:w="2129"/>
      </w:tblGrid>
      <w:tr w:rsidR="00B54EA5" w14:paraId="7AA2017D" w14:textId="77777777">
        <w:trPr>
          <w:tblHeader/>
          <w:jc w:val="center"/>
        </w:trPr>
        <w:tc>
          <w:tcPr>
            <w:tcW w:w="2131" w:type="dxa"/>
            <w:shd w:val="clear" w:color="auto" w:fill="D9EAF2"/>
            <w:vAlign w:val="center"/>
          </w:tcPr>
          <w:p w14:paraId="7D62F944" w14:textId="77777777" w:rsidR="00B54EA5" w:rsidRDefault="00B323EB">
            <w:pPr>
              <w:spacing w:after="20"/>
            </w:pPr>
            <w:r>
              <w:rPr>
                <w:b/>
                <w:sz w:val="16"/>
              </w:rPr>
              <w:t>Approval role</w:t>
            </w:r>
          </w:p>
        </w:tc>
        <w:tc>
          <w:tcPr>
            <w:tcW w:w="2131" w:type="dxa"/>
            <w:shd w:val="clear" w:color="auto" w:fill="D9EAF2"/>
            <w:vAlign w:val="center"/>
          </w:tcPr>
          <w:p w14:paraId="5901B32B" w14:textId="77777777" w:rsidR="00B54EA5" w:rsidRDefault="00B323EB">
            <w:pPr>
              <w:spacing w:after="20"/>
            </w:pPr>
            <w:r>
              <w:rPr>
                <w:b/>
                <w:sz w:val="16"/>
              </w:rPr>
              <w:t>Required when</w:t>
            </w:r>
          </w:p>
        </w:tc>
        <w:tc>
          <w:tcPr>
            <w:tcW w:w="2131" w:type="dxa"/>
            <w:shd w:val="clear" w:color="auto" w:fill="D9EAF2"/>
            <w:vAlign w:val="center"/>
          </w:tcPr>
          <w:p w14:paraId="31435010" w14:textId="77777777" w:rsidR="00B54EA5" w:rsidRDefault="00B323EB">
            <w:pPr>
              <w:spacing w:after="20"/>
            </w:pPr>
            <w:r>
              <w:rPr>
                <w:b/>
                <w:sz w:val="16"/>
              </w:rPr>
              <w:t>Name / title</w:t>
            </w:r>
          </w:p>
        </w:tc>
        <w:tc>
          <w:tcPr>
            <w:tcW w:w="2131" w:type="dxa"/>
            <w:shd w:val="clear" w:color="auto" w:fill="D9EAF2"/>
            <w:vAlign w:val="center"/>
          </w:tcPr>
          <w:p w14:paraId="7E634EAD" w14:textId="77777777" w:rsidR="00B54EA5" w:rsidRDefault="00B323EB">
            <w:pPr>
              <w:spacing w:after="20"/>
            </w:pPr>
            <w:r>
              <w:rPr>
                <w:b/>
                <w:sz w:val="16"/>
              </w:rPr>
              <w:t>Signature</w:t>
            </w:r>
          </w:p>
        </w:tc>
        <w:tc>
          <w:tcPr>
            <w:tcW w:w="2131" w:type="dxa"/>
            <w:shd w:val="clear" w:color="auto" w:fill="D9EAF2"/>
            <w:vAlign w:val="center"/>
          </w:tcPr>
          <w:p w14:paraId="42CE2D05" w14:textId="77777777" w:rsidR="00B54EA5" w:rsidRDefault="00B323EB">
            <w:pPr>
              <w:spacing w:after="20"/>
            </w:pPr>
            <w:r>
              <w:rPr>
                <w:b/>
                <w:sz w:val="16"/>
              </w:rPr>
              <w:t>Date</w:t>
            </w:r>
          </w:p>
        </w:tc>
      </w:tr>
      <w:tr w:rsidR="00B54EA5" w14:paraId="5E20D93C" w14:textId="77777777" w:rsidTr="00053828">
        <w:trPr>
          <w:trHeight w:val="908"/>
          <w:jc w:val="center"/>
        </w:trPr>
        <w:tc>
          <w:tcPr>
            <w:tcW w:w="2131" w:type="dxa"/>
          </w:tcPr>
          <w:p w14:paraId="34200F19" w14:textId="77777777" w:rsidR="00B54EA5" w:rsidRDefault="00B323EB">
            <w:pPr>
              <w:spacing w:after="20"/>
            </w:pPr>
            <w:r>
              <w:rPr>
                <w:sz w:val="16"/>
              </w:rPr>
              <w:t>Authorized Signatory / tenant manager</w:t>
            </w:r>
          </w:p>
        </w:tc>
        <w:tc>
          <w:tcPr>
            <w:tcW w:w="2131" w:type="dxa"/>
          </w:tcPr>
          <w:p w14:paraId="4CF00122" w14:textId="77777777" w:rsidR="00B54EA5" w:rsidRDefault="00B323EB">
            <w:pPr>
              <w:spacing w:after="20"/>
            </w:pPr>
            <w:r>
              <w:rPr>
                <w:sz w:val="16"/>
              </w:rPr>
              <w:t>All non-DMAA requests and tenant requests</w:t>
            </w:r>
          </w:p>
        </w:tc>
        <w:tc>
          <w:tcPr>
            <w:tcW w:w="2131" w:type="dxa"/>
          </w:tcPr>
          <w:p w14:paraId="2E684108" w14:textId="77777777" w:rsidR="00B54EA5" w:rsidRDefault="00B54EA5">
            <w:pPr>
              <w:spacing w:after="20"/>
            </w:pPr>
          </w:p>
        </w:tc>
        <w:tc>
          <w:tcPr>
            <w:tcW w:w="2131" w:type="dxa"/>
          </w:tcPr>
          <w:p w14:paraId="709394EA" w14:textId="77777777" w:rsidR="00B54EA5" w:rsidRDefault="00B54EA5">
            <w:pPr>
              <w:spacing w:after="20"/>
            </w:pPr>
          </w:p>
        </w:tc>
        <w:tc>
          <w:tcPr>
            <w:tcW w:w="2131" w:type="dxa"/>
          </w:tcPr>
          <w:p w14:paraId="68C4BA02" w14:textId="77777777" w:rsidR="00B54EA5" w:rsidRDefault="00B54EA5">
            <w:pPr>
              <w:spacing w:after="20"/>
            </w:pPr>
          </w:p>
        </w:tc>
      </w:tr>
      <w:tr w:rsidR="00B54EA5" w14:paraId="01A721C1" w14:textId="77777777" w:rsidTr="00053828">
        <w:trPr>
          <w:jc w:val="center"/>
        </w:trPr>
        <w:tc>
          <w:tcPr>
            <w:tcW w:w="2131" w:type="dxa"/>
            <w:shd w:val="clear" w:color="auto" w:fill="D9D9D9" w:themeFill="background1" w:themeFillShade="D9"/>
          </w:tcPr>
          <w:p w14:paraId="2D3AABF7" w14:textId="77777777" w:rsidR="00B54EA5" w:rsidRDefault="00B323EB">
            <w:pPr>
              <w:spacing w:after="20"/>
            </w:pPr>
            <w:r>
              <w:rPr>
                <w:sz w:val="16"/>
              </w:rPr>
              <w:t>DMAA supervisor / sponsor</w:t>
            </w:r>
          </w:p>
        </w:tc>
        <w:tc>
          <w:tcPr>
            <w:tcW w:w="2131" w:type="dxa"/>
            <w:shd w:val="clear" w:color="auto" w:fill="D9D9D9" w:themeFill="background1" w:themeFillShade="D9"/>
          </w:tcPr>
          <w:p w14:paraId="3EE3DC0D" w14:textId="77777777" w:rsidR="00B54EA5" w:rsidRDefault="00B323EB">
            <w:pPr>
              <w:spacing w:after="20"/>
            </w:pPr>
            <w:r>
              <w:rPr>
                <w:sz w:val="16"/>
              </w:rPr>
              <w:t>DMAA employee, contractor, vendor, consultant, or project request</w:t>
            </w:r>
          </w:p>
        </w:tc>
        <w:tc>
          <w:tcPr>
            <w:tcW w:w="2131" w:type="dxa"/>
            <w:shd w:val="clear" w:color="auto" w:fill="D9D9D9" w:themeFill="background1" w:themeFillShade="D9"/>
          </w:tcPr>
          <w:p w14:paraId="467DB6D7" w14:textId="77777777" w:rsidR="00B54EA5" w:rsidRDefault="00B54EA5">
            <w:pPr>
              <w:spacing w:after="20"/>
            </w:pPr>
          </w:p>
        </w:tc>
        <w:tc>
          <w:tcPr>
            <w:tcW w:w="2131" w:type="dxa"/>
            <w:shd w:val="clear" w:color="auto" w:fill="D9D9D9" w:themeFill="background1" w:themeFillShade="D9"/>
          </w:tcPr>
          <w:p w14:paraId="5FDC20F5" w14:textId="77777777" w:rsidR="00B54EA5" w:rsidRDefault="00B54EA5">
            <w:pPr>
              <w:spacing w:after="20"/>
            </w:pPr>
          </w:p>
        </w:tc>
        <w:tc>
          <w:tcPr>
            <w:tcW w:w="2131" w:type="dxa"/>
            <w:shd w:val="clear" w:color="auto" w:fill="D9D9D9" w:themeFill="background1" w:themeFillShade="D9"/>
          </w:tcPr>
          <w:p w14:paraId="1AE94274" w14:textId="77777777" w:rsidR="00B54EA5" w:rsidRDefault="00B54EA5">
            <w:pPr>
              <w:spacing w:after="20"/>
            </w:pPr>
          </w:p>
        </w:tc>
      </w:tr>
      <w:tr w:rsidR="00B54EA5" w14:paraId="650AE741" w14:textId="77777777" w:rsidTr="00053828">
        <w:trPr>
          <w:jc w:val="center"/>
        </w:trPr>
        <w:tc>
          <w:tcPr>
            <w:tcW w:w="2131" w:type="dxa"/>
            <w:shd w:val="clear" w:color="auto" w:fill="D9D9D9" w:themeFill="background1" w:themeFillShade="D9"/>
          </w:tcPr>
          <w:p w14:paraId="03C692C7" w14:textId="07EF65CF" w:rsidR="00B54EA5" w:rsidRDefault="00053828">
            <w:pPr>
              <w:spacing w:after="20"/>
            </w:pPr>
            <w:r>
              <w:rPr>
                <w:sz w:val="16"/>
              </w:rPr>
              <w:t xml:space="preserve">Airport </w:t>
            </w:r>
            <w:r w:rsidR="00B323EB">
              <w:rPr>
                <w:sz w:val="16"/>
              </w:rPr>
              <w:t>Project Engineer / Contract Administrator</w:t>
            </w:r>
          </w:p>
        </w:tc>
        <w:tc>
          <w:tcPr>
            <w:tcW w:w="2131" w:type="dxa"/>
            <w:shd w:val="clear" w:color="auto" w:fill="D9D9D9" w:themeFill="background1" w:themeFillShade="D9"/>
          </w:tcPr>
          <w:p w14:paraId="73F98F78" w14:textId="77777777" w:rsidR="00B54EA5" w:rsidRDefault="00B323EB">
            <w:pPr>
              <w:spacing w:after="20"/>
            </w:pPr>
            <w:r>
              <w:rPr>
                <w:sz w:val="16"/>
              </w:rPr>
              <w:t>Project, construction, contractor, or vendor keys</w:t>
            </w:r>
          </w:p>
        </w:tc>
        <w:tc>
          <w:tcPr>
            <w:tcW w:w="2131" w:type="dxa"/>
            <w:shd w:val="clear" w:color="auto" w:fill="D9D9D9" w:themeFill="background1" w:themeFillShade="D9"/>
          </w:tcPr>
          <w:p w14:paraId="4801D641" w14:textId="77777777" w:rsidR="00B54EA5" w:rsidRDefault="00B54EA5">
            <w:pPr>
              <w:spacing w:after="20"/>
            </w:pPr>
          </w:p>
        </w:tc>
        <w:tc>
          <w:tcPr>
            <w:tcW w:w="2131" w:type="dxa"/>
            <w:shd w:val="clear" w:color="auto" w:fill="D9D9D9" w:themeFill="background1" w:themeFillShade="D9"/>
          </w:tcPr>
          <w:p w14:paraId="0985462C" w14:textId="77777777" w:rsidR="00B54EA5" w:rsidRDefault="00B54EA5">
            <w:pPr>
              <w:spacing w:after="20"/>
            </w:pPr>
          </w:p>
        </w:tc>
        <w:tc>
          <w:tcPr>
            <w:tcW w:w="2131" w:type="dxa"/>
            <w:shd w:val="clear" w:color="auto" w:fill="D9D9D9" w:themeFill="background1" w:themeFillShade="D9"/>
          </w:tcPr>
          <w:p w14:paraId="58E1AF32" w14:textId="77777777" w:rsidR="00B54EA5" w:rsidRDefault="00B54EA5">
            <w:pPr>
              <w:spacing w:after="20"/>
            </w:pPr>
          </w:p>
        </w:tc>
      </w:tr>
      <w:tr w:rsidR="00B54EA5" w14:paraId="459E5391" w14:textId="77777777" w:rsidTr="00053828">
        <w:trPr>
          <w:jc w:val="center"/>
        </w:trPr>
        <w:tc>
          <w:tcPr>
            <w:tcW w:w="2131" w:type="dxa"/>
            <w:shd w:val="clear" w:color="auto" w:fill="D9D9D9" w:themeFill="background1" w:themeFillShade="D9"/>
          </w:tcPr>
          <w:p w14:paraId="6E569D80" w14:textId="027F11CF" w:rsidR="00B54EA5" w:rsidRDefault="00053828">
            <w:pPr>
              <w:spacing w:after="20"/>
            </w:pPr>
            <w:r>
              <w:rPr>
                <w:sz w:val="16"/>
              </w:rPr>
              <w:t xml:space="preserve">Airport </w:t>
            </w:r>
            <w:r w:rsidR="00B323EB">
              <w:rPr>
                <w:sz w:val="16"/>
              </w:rPr>
              <w:t>Security Specialist or designee</w:t>
            </w:r>
          </w:p>
        </w:tc>
        <w:tc>
          <w:tcPr>
            <w:tcW w:w="2131" w:type="dxa"/>
            <w:shd w:val="clear" w:color="auto" w:fill="D9D9D9" w:themeFill="background1" w:themeFillShade="D9"/>
          </w:tcPr>
          <w:p w14:paraId="0BE51F21" w14:textId="77777777" w:rsidR="00B54EA5" w:rsidRDefault="00B323EB">
            <w:pPr>
              <w:spacing w:after="20"/>
            </w:pPr>
            <w:r>
              <w:rPr>
                <w:sz w:val="16"/>
              </w:rPr>
              <w:t>All key issuance, return, lost, damaged, or reissue actions</w:t>
            </w:r>
          </w:p>
        </w:tc>
        <w:tc>
          <w:tcPr>
            <w:tcW w:w="2131" w:type="dxa"/>
            <w:shd w:val="clear" w:color="auto" w:fill="D9D9D9" w:themeFill="background1" w:themeFillShade="D9"/>
          </w:tcPr>
          <w:p w14:paraId="6FE7F08E" w14:textId="77777777" w:rsidR="00B54EA5" w:rsidRDefault="00B54EA5">
            <w:pPr>
              <w:spacing w:after="20"/>
            </w:pPr>
          </w:p>
        </w:tc>
        <w:tc>
          <w:tcPr>
            <w:tcW w:w="2131" w:type="dxa"/>
            <w:shd w:val="clear" w:color="auto" w:fill="D9D9D9" w:themeFill="background1" w:themeFillShade="D9"/>
          </w:tcPr>
          <w:p w14:paraId="300460F0" w14:textId="77777777" w:rsidR="00B54EA5" w:rsidRDefault="00B54EA5">
            <w:pPr>
              <w:spacing w:after="20"/>
            </w:pPr>
          </w:p>
        </w:tc>
        <w:tc>
          <w:tcPr>
            <w:tcW w:w="2131" w:type="dxa"/>
            <w:shd w:val="clear" w:color="auto" w:fill="D9D9D9" w:themeFill="background1" w:themeFillShade="D9"/>
          </w:tcPr>
          <w:p w14:paraId="330799A6" w14:textId="77777777" w:rsidR="00B54EA5" w:rsidRDefault="00B54EA5">
            <w:pPr>
              <w:spacing w:after="20"/>
            </w:pPr>
          </w:p>
        </w:tc>
      </w:tr>
      <w:tr w:rsidR="00B54EA5" w14:paraId="10981BFA" w14:textId="77777777" w:rsidTr="00053828">
        <w:trPr>
          <w:jc w:val="center"/>
        </w:trPr>
        <w:tc>
          <w:tcPr>
            <w:tcW w:w="2131" w:type="dxa"/>
            <w:shd w:val="clear" w:color="auto" w:fill="D9D9D9" w:themeFill="background1" w:themeFillShade="D9"/>
          </w:tcPr>
          <w:p w14:paraId="65F8A87B" w14:textId="00C2E657" w:rsidR="00B54EA5" w:rsidRDefault="00053828">
            <w:pPr>
              <w:spacing w:after="20"/>
            </w:pPr>
            <w:r>
              <w:rPr>
                <w:sz w:val="16"/>
              </w:rPr>
              <w:t>Airport Chief Operations Officer</w:t>
            </w:r>
          </w:p>
        </w:tc>
        <w:tc>
          <w:tcPr>
            <w:tcW w:w="2131" w:type="dxa"/>
            <w:shd w:val="clear" w:color="auto" w:fill="D9D9D9" w:themeFill="background1" w:themeFillShade="D9"/>
          </w:tcPr>
          <w:p w14:paraId="0F64697A" w14:textId="77777777" w:rsidR="00B54EA5" w:rsidRDefault="00B323EB">
            <w:pPr>
              <w:spacing w:after="20"/>
            </w:pPr>
            <w:r>
              <w:rPr>
                <w:sz w:val="16"/>
              </w:rPr>
              <w:t>GMK, GGMK, A-Core/control/change key, exception, or elevated-risk request</w:t>
            </w:r>
          </w:p>
        </w:tc>
        <w:tc>
          <w:tcPr>
            <w:tcW w:w="2131" w:type="dxa"/>
            <w:shd w:val="clear" w:color="auto" w:fill="D9D9D9" w:themeFill="background1" w:themeFillShade="D9"/>
          </w:tcPr>
          <w:p w14:paraId="1A2F2B4A" w14:textId="77777777" w:rsidR="00B54EA5" w:rsidRDefault="00B54EA5">
            <w:pPr>
              <w:spacing w:after="20"/>
            </w:pPr>
          </w:p>
        </w:tc>
        <w:tc>
          <w:tcPr>
            <w:tcW w:w="2131" w:type="dxa"/>
            <w:shd w:val="clear" w:color="auto" w:fill="D9D9D9" w:themeFill="background1" w:themeFillShade="D9"/>
          </w:tcPr>
          <w:p w14:paraId="1E9C71AE" w14:textId="77777777" w:rsidR="00B54EA5" w:rsidRDefault="00B54EA5">
            <w:pPr>
              <w:spacing w:after="20"/>
            </w:pPr>
          </w:p>
        </w:tc>
        <w:tc>
          <w:tcPr>
            <w:tcW w:w="2131" w:type="dxa"/>
            <w:shd w:val="clear" w:color="auto" w:fill="D9D9D9" w:themeFill="background1" w:themeFillShade="D9"/>
          </w:tcPr>
          <w:p w14:paraId="72C1D1BC" w14:textId="77777777" w:rsidR="00B54EA5" w:rsidRDefault="00B54EA5">
            <w:pPr>
              <w:spacing w:after="20"/>
            </w:pPr>
          </w:p>
        </w:tc>
      </w:tr>
    </w:tbl>
    <w:tbl>
      <w:tblPr>
        <w:tblW w:w="0" w:type="auto"/>
        <w:jc w:val="center"/>
        <w:tblLook w:val="04A0" w:firstRow="1" w:lastRow="0" w:firstColumn="1" w:lastColumn="0" w:noHBand="0" w:noVBand="1"/>
      </w:tblPr>
      <w:tblGrid>
        <w:gridCol w:w="10640"/>
      </w:tblGrid>
      <w:tr w:rsidR="00B54EA5" w14:paraId="65A7B8C4"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3675F0E8" w14:textId="77777777" w:rsidR="00B54EA5" w:rsidRDefault="00B323EB">
            <w:pPr>
              <w:spacing w:after="20"/>
            </w:pPr>
            <w:r>
              <w:rPr>
                <w:b/>
                <w:color w:val="FFFFFF"/>
                <w:sz w:val="20"/>
              </w:rPr>
              <w:t>8. Airport Authority Use Only - Validation</w:t>
            </w:r>
          </w:p>
        </w:tc>
      </w:tr>
    </w:tbl>
    <w:tbl>
      <w:tblPr>
        <w:tblStyle w:val="TableGrid"/>
        <w:tblW w:w="0" w:type="auto"/>
        <w:jc w:val="center"/>
        <w:tblLook w:val="04A0" w:firstRow="1" w:lastRow="0" w:firstColumn="1" w:lastColumn="0" w:noHBand="0" w:noVBand="1"/>
      </w:tblPr>
      <w:tblGrid>
        <w:gridCol w:w="5323"/>
        <w:gridCol w:w="5323"/>
      </w:tblGrid>
      <w:tr w:rsidR="00B54EA5" w14:paraId="1714306C" w14:textId="77777777">
        <w:trPr>
          <w:jc w:val="center"/>
        </w:trPr>
        <w:tc>
          <w:tcPr>
            <w:tcW w:w="5328" w:type="dxa"/>
          </w:tcPr>
          <w:p w14:paraId="6E6811CA" w14:textId="77777777" w:rsidR="00B54EA5" w:rsidRDefault="00B323EB">
            <w:pPr>
              <w:spacing w:after="20"/>
            </w:pPr>
            <w:r>
              <w:rPr>
                <w:sz w:val="17"/>
              </w:rPr>
              <w:t>[ ] Business need and minimum necessary access reviewed</w:t>
            </w:r>
          </w:p>
        </w:tc>
        <w:tc>
          <w:tcPr>
            <w:tcW w:w="5328" w:type="dxa"/>
          </w:tcPr>
          <w:p w14:paraId="297F6360" w14:textId="77777777" w:rsidR="00B54EA5" w:rsidRDefault="00B323EB">
            <w:pPr>
              <w:spacing w:after="20"/>
            </w:pPr>
            <w:r>
              <w:rPr>
                <w:sz w:val="17"/>
              </w:rPr>
              <w:t>[ ] Requested key operates only required door(s)/area(s)</w:t>
            </w:r>
          </w:p>
        </w:tc>
      </w:tr>
      <w:tr w:rsidR="00B54EA5" w14:paraId="34B06D54" w14:textId="77777777">
        <w:trPr>
          <w:jc w:val="center"/>
        </w:trPr>
        <w:tc>
          <w:tcPr>
            <w:tcW w:w="5328" w:type="dxa"/>
          </w:tcPr>
          <w:p w14:paraId="7C924AD7" w14:textId="77777777" w:rsidR="00B54EA5" w:rsidRDefault="00B323EB">
            <w:pPr>
              <w:spacing w:after="20"/>
            </w:pPr>
            <w:r>
              <w:rPr>
                <w:sz w:val="17"/>
              </w:rPr>
              <w:t>[ ] Badge/media authorization verified for regulated area, if applicable</w:t>
            </w:r>
          </w:p>
        </w:tc>
        <w:tc>
          <w:tcPr>
            <w:tcW w:w="5328" w:type="dxa"/>
          </w:tcPr>
          <w:p w14:paraId="134E0F5F" w14:textId="77777777" w:rsidR="00B54EA5" w:rsidRDefault="00B323EB">
            <w:pPr>
              <w:spacing w:after="20"/>
            </w:pPr>
            <w:r>
              <w:rPr>
                <w:sz w:val="17"/>
              </w:rPr>
              <w:t>[ ] TSA-auditable key designation reviewed and recorded, if applicable</w:t>
            </w:r>
          </w:p>
        </w:tc>
      </w:tr>
      <w:tr w:rsidR="00B54EA5" w14:paraId="649F0E99" w14:textId="77777777">
        <w:trPr>
          <w:jc w:val="center"/>
        </w:trPr>
        <w:tc>
          <w:tcPr>
            <w:tcW w:w="5328" w:type="dxa"/>
          </w:tcPr>
          <w:p w14:paraId="6F5F03BC" w14:textId="77777777" w:rsidR="00B54EA5" w:rsidRDefault="00B323EB">
            <w:pPr>
              <w:spacing w:after="20"/>
            </w:pPr>
            <w:r>
              <w:rPr>
                <w:sz w:val="17"/>
              </w:rPr>
              <w:t>[ ] Temporary duration or return date entered, if applicable</w:t>
            </w:r>
          </w:p>
        </w:tc>
        <w:tc>
          <w:tcPr>
            <w:tcW w:w="5328" w:type="dxa"/>
          </w:tcPr>
          <w:p w14:paraId="2B1F236E" w14:textId="77777777" w:rsidR="00B54EA5" w:rsidRDefault="00B323EB">
            <w:pPr>
              <w:spacing w:after="20"/>
            </w:pPr>
            <w:r>
              <w:rPr>
                <w:sz w:val="17"/>
              </w:rPr>
              <w:t>[ ] Fees collected or waived per policy, if applicable</w:t>
            </w:r>
          </w:p>
        </w:tc>
      </w:tr>
      <w:tr w:rsidR="00B54EA5" w14:paraId="07672879" w14:textId="77777777">
        <w:trPr>
          <w:jc w:val="center"/>
        </w:trPr>
        <w:tc>
          <w:tcPr>
            <w:tcW w:w="5328" w:type="dxa"/>
          </w:tcPr>
          <w:p w14:paraId="44FFE30A" w14:textId="77777777" w:rsidR="00B54EA5" w:rsidRDefault="00B323EB">
            <w:pPr>
              <w:spacing w:after="20"/>
            </w:pPr>
            <w:r>
              <w:rPr>
                <w:sz w:val="17"/>
              </w:rPr>
              <w:t>[ ] Key receipt issued and signed</w:t>
            </w:r>
          </w:p>
        </w:tc>
        <w:tc>
          <w:tcPr>
            <w:tcW w:w="5328" w:type="dxa"/>
          </w:tcPr>
          <w:p w14:paraId="27B5E035" w14:textId="77777777" w:rsidR="00B54EA5" w:rsidRDefault="00B323EB">
            <w:pPr>
              <w:spacing w:after="20"/>
            </w:pPr>
            <w:r>
              <w:rPr>
                <w:sz w:val="17"/>
              </w:rPr>
              <w:t>[ ] Signed form uploaded/attached in InstaKey user record</w:t>
            </w:r>
          </w:p>
        </w:tc>
      </w:tr>
      <w:tr w:rsidR="00B54EA5" w14:paraId="4634DBF9" w14:textId="77777777" w:rsidTr="00621643">
        <w:trPr>
          <w:trHeight w:val="368"/>
          <w:jc w:val="center"/>
        </w:trPr>
        <w:tc>
          <w:tcPr>
            <w:tcW w:w="5328" w:type="dxa"/>
          </w:tcPr>
          <w:p w14:paraId="5690B8DB" w14:textId="77777777" w:rsidR="00621643" w:rsidRDefault="00621643">
            <w:pPr>
              <w:spacing w:after="20"/>
              <w:rPr>
                <w:sz w:val="17"/>
              </w:rPr>
            </w:pPr>
          </w:p>
          <w:p w14:paraId="1B886DEB" w14:textId="7912854C" w:rsidR="00B54EA5" w:rsidRDefault="00B323EB">
            <w:pPr>
              <w:spacing w:after="20"/>
            </w:pPr>
            <w:proofErr w:type="gramStart"/>
            <w:r>
              <w:rPr>
                <w:sz w:val="17"/>
              </w:rPr>
              <w:t>[ ]</w:t>
            </w:r>
            <w:proofErr w:type="gramEnd"/>
            <w:r>
              <w:rPr>
                <w:sz w:val="17"/>
              </w:rPr>
              <w:t xml:space="preserve"> Genetec / </w:t>
            </w:r>
            <w:proofErr w:type="spellStart"/>
            <w:r>
              <w:rPr>
                <w:sz w:val="17"/>
              </w:rPr>
              <w:t>InstaKey</w:t>
            </w:r>
            <w:proofErr w:type="spellEnd"/>
            <w:r>
              <w:rPr>
                <w:sz w:val="17"/>
              </w:rPr>
              <w:t xml:space="preserve"> UID, if applicable</w:t>
            </w:r>
            <w:r w:rsidR="00621643">
              <w:rPr>
                <w:sz w:val="17"/>
              </w:rPr>
              <w:t xml:space="preserve"> #_____________</w:t>
            </w:r>
          </w:p>
        </w:tc>
        <w:tc>
          <w:tcPr>
            <w:tcW w:w="5328" w:type="dxa"/>
          </w:tcPr>
          <w:p w14:paraId="5BEDA08B" w14:textId="77777777" w:rsidR="00B54EA5" w:rsidRDefault="00B323EB">
            <w:pPr>
              <w:spacing w:after="20"/>
            </w:pPr>
            <w:r>
              <w:rPr>
                <w:sz w:val="17"/>
              </w:rPr>
              <w:t>[ ] Tenant, contractor, or project sponsor confirmed, if applicable</w:t>
            </w:r>
          </w:p>
        </w:tc>
      </w:tr>
    </w:tbl>
    <w:tbl>
      <w:tblPr>
        <w:tblW w:w="0" w:type="auto"/>
        <w:jc w:val="center"/>
        <w:tblLook w:val="04A0" w:firstRow="1" w:lastRow="0" w:firstColumn="1" w:lastColumn="0" w:noHBand="0" w:noVBand="1"/>
      </w:tblPr>
      <w:tblGrid>
        <w:gridCol w:w="10640"/>
      </w:tblGrid>
      <w:tr w:rsidR="00B54EA5" w14:paraId="77D9547F" w14:textId="77777777">
        <w:trPr>
          <w:jc w:val="center"/>
        </w:trPr>
        <w:tc>
          <w:tcPr>
            <w:tcW w:w="10656" w:type="dxa"/>
            <w:tcBorders>
              <w:top w:val="single" w:sz="6" w:space="0" w:color="0F6B8C"/>
              <w:left w:val="single" w:sz="6" w:space="0" w:color="0F6B8C"/>
              <w:bottom w:val="single" w:sz="6" w:space="0" w:color="0F6B8C"/>
              <w:right w:val="single" w:sz="6" w:space="0" w:color="0F6B8C"/>
            </w:tcBorders>
            <w:shd w:val="clear" w:color="auto" w:fill="0F6B8C"/>
          </w:tcPr>
          <w:p w14:paraId="74E7B360" w14:textId="405B8A48" w:rsidR="00B54EA5" w:rsidRDefault="00B323EB">
            <w:pPr>
              <w:spacing w:after="20"/>
            </w:pPr>
            <w:r>
              <w:rPr>
                <w:b/>
                <w:color w:val="FFFFFF"/>
                <w:sz w:val="20"/>
              </w:rPr>
              <w:t xml:space="preserve">9. Airport Authority Use Only - Issuance </w:t>
            </w:r>
            <w:r w:rsidR="00BC2D94">
              <w:rPr>
                <w:b/>
                <w:color w:val="FFFFFF"/>
                <w:sz w:val="20"/>
              </w:rPr>
              <w:t>Notes</w:t>
            </w:r>
          </w:p>
        </w:tc>
      </w:tr>
    </w:tbl>
    <w:tbl>
      <w:tblPr>
        <w:tblStyle w:val="TableGrid"/>
        <w:tblW w:w="0" w:type="auto"/>
        <w:jc w:val="center"/>
        <w:tblLook w:val="04A0" w:firstRow="1" w:lastRow="0" w:firstColumn="1" w:lastColumn="0" w:noHBand="0" w:noVBand="1"/>
      </w:tblPr>
      <w:tblGrid>
        <w:gridCol w:w="1371"/>
        <w:gridCol w:w="988"/>
        <w:gridCol w:w="2956"/>
        <w:gridCol w:w="805"/>
        <w:gridCol w:w="4526"/>
      </w:tblGrid>
      <w:tr w:rsidR="009C527F" w14:paraId="771EF10A" w14:textId="77777777" w:rsidTr="009C527F">
        <w:trPr>
          <w:tblHeader/>
          <w:jc w:val="center"/>
        </w:trPr>
        <w:tc>
          <w:tcPr>
            <w:tcW w:w="1374" w:type="dxa"/>
            <w:shd w:val="clear" w:color="auto" w:fill="D9EAF2"/>
          </w:tcPr>
          <w:p w14:paraId="6C915A02" w14:textId="3695F8FF" w:rsidR="009C527F" w:rsidRDefault="009C527F">
            <w:pPr>
              <w:spacing w:after="20"/>
            </w:pPr>
            <w:r>
              <w:rPr>
                <w:b/>
                <w:sz w:val="14"/>
              </w:rPr>
              <w:t>Key Stamp/Type</w:t>
            </w:r>
          </w:p>
        </w:tc>
        <w:tc>
          <w:tcPr>
            <w:tcW w:w="990" w:type="dxa"/>
            <w:shd w:val="clear" w:color="auto" w:fill="D9EAF2"/>
          </w:tcPr>
          <w:p w14:paraId="1F36FD5C" w14:textId="77777777" w:rsidR="009C527F" w:rsidRDefault="009C527F">
            <w:pPr>
              <w:spacing w:after="20"/>
            </w:pPr>
            <w:r>
              <w:rPr>
                <w:b/>
                <w:sz w:val="14"/>
              </w:rPr>
              <w:t>Keyway</w:t>
            </w:r>
          </w:p>
        </w:tc>
        <w:tc>
          <w:tcPr>
            <w:tcW w:w="2970" w:type="dxa"/>
            <w:shd w:val="clear" w:color="auto" w:fill="D9EAF2"/>
          </w:tcPr>
          <w:p w14:paraId="1BA26500" w14:textId="77777777" w:rsidR="009C527F" w:rsidRDefault="009C527F">
            <w:pPr>
              <w:spacing w:after="20"/>
            </w:pPr>
            <w:r>
              <w:rPr>
                <w:b/>
                <w:sz w:val="14"/>
              </w:rPr>
              <w:t>Door / area / description</w:t>
            </w:r>
          </w:p>
        </w:tc>
        <w:tc>
          <w:tcPr>
            <w:tcW w:w="805" w:type="dxa"/>
            <w:shd w:val="clear" w:color="auto" w:fill="D9EAF2"/>
          </w:tcPr>
          <w:p w14:paraId="40097BC7" w14:textId="0FF00BAB" w:rsidR="009C527F" w:rsidRDefault="009C527F">
            <w:pPr>
              <w:spacing w:after="20"/>
            </w:pPr>
            <w:r>
              <w:rPr>
                <w:b/>
                <w:sz w:val="14"/>
              </w:rPr>
              <w:t>Quantity</w:t>
            </w:r>
          </w:p>
        </w:tc>
        <w:tc>
          <w:tcPr>
            <w:tcW w:w="4554" w:type="dxa"/>
            <w:shd w:val="clear" w:color="auto" w:fill="D9EAF2"/>
          </w:tcPr>
          <w:p w14:paraId="46DE65C6" w14:textId="4BE9826D" w:rsidR="009C527F" w:rsidRDefault="009C527F">
            <w:pPr>
              <w:spacing w:after="20"/>
            </w:pPr>
            <w:r>
              <w:rPr>
                <w:b/>
                <w:sz w:val="14"/>
              </w:rPr>
              <w:t>Notes</w:t>
            </w:r>
          </w:p>
        </w:tc>
      </w:tr>
      <w:tr w:rsidR="009C527F" w14:paraId="6C2BB459" w14:textId="77777777" w:rsidTr="009C527F">
        <w:trPr>
          <w:trHeight w:val="403"/>
          <w:jc w:val="center"/>
        </w:trPr>
        <w:tc>
          <w:tcPr>
            <w:tcW w:w="1374" w:type="dxa"/>
          </w:tcPr>
          <w:p w14:paraId="44FEDA01" w14:textId="77777777" w:rsidR="009C527F" w:rsidRDefault="009C527F">
            <w:pPr>
              <w:spacing w:after="20"/>
            </w:pPr>
            <w:r>
              <w:rPr>
                <w:sz w:val="15"/>
              </w:rPr>
              <w:t xml:space="preserve"> </w:t>
            </w:r>
          </w:p>
        </w:tc>
        <w:tc>
          <w:tcPr>
            <w:tcW w:w="990" w:type="dxa"/>
          </w:tcPr>
          <w:p w14:paraId="7FFE2802" w14:textId="77777777" w:rsidR="009C527F" w:rsidRDefault="009C527F">
            <w:pPr>
              <w:spacing w:after="20"/>
            </w:pPr>
            <w:r>
              <w:rPr>
                <w:sz w:val="15"/>
              </w:rPr>
              <w:t xml:space="preserve"> </w:t>
            </w:r>
          </w:p>
        </w:tc>
        <w:tc>
          <w:tcPr>
            <w:tcW w:w="2970" w:type="dxa"/>
          </w:tcPr>
          <w:p w14:paraId="5451D826" w14:textId="77777777" w:rsidR="009C527F" w:rsidRDefault="009C527F">
            <w:pPr>
              <w:spacing w:after="20"/>
            </w:pPr>
            <w:r>
              <w:rPr>
                <w:sz w:val="15"/>
              </w:rPr>
              <w:t xml:space="preserve"> </w:t>
            </w:r>
          </w:p>
        </w:tc>
        <w:tc>
          <w:tcPr>
            <w:tcW w:w="805" w:type="dxa"/>
          </w:tcPr>
          <w:p w14:paraId="62DE1AB8" w14:textId="77777777" w:rsidR="009C527F" w:rsidRDefault="009C527F">
            <w:pPr>
              <w:spacing w:after="20"/>
            </w:pPr>
            <w:r>
              <w:rPr>
                <w:sz w:val="15"/>
              </w:rPr>
              <w:t xml:space="preserve"> </w:t>
            </w:r>
          </w:p>
        </w:tc>
        <w:tc>
          <w:tcPr>
            <w:tcW w:w="4554" w:type="dxa"/>
          </w:tcPr>
          <w:p w14:paraId="7DB3FAC7" w14:textId="77777777" w:rsidR="009C527F" w:rsidRDefault="009C527F">
            <w:pPr>
              <w:spacing w:after="20"/>
            </w:pPr>
            <w:r>
              <w:rPr>
                <w:sz w:val="15"/>
              </w:rPr>
              <w:t xml:space="preserve"> </w:t>
            </w:r>
          </w:p>
        </w:tc>
      </w:tr>
      <w:tr w:rsidR="009C527F" w14:paraId="1FF74593" w14:textId="77777777" w:rsidTr="009C527F">
        <w:trPr>
          <w:trHeight w:val="403"/>
          <w:jc w:val="center"/>
        </w:trPr>
        <w:tc>
          <w:tcPr>
            <w:tcW w:w="1374" w:type="dxa"/>
          </w:tcPr>
          <w:p w14:paraId="580A49C7" w14:textId="77777777" w:rsidR="009C527F" w:rsidRDefault="009C527F">
            <w:pPr>
              <w:spacing w:after="20"/>
            </w:pPr>
            <w:r>
              <w:rPr>
                <w:sz w:val="15"/>
              </w:rPr>
              <w:t xml:space="preserve"> </w:t>
            </w:r>
          </w:p>
        </w:tc>
        <w:tc>
          <w:tcPr>
            <w:tcW w:w="990" w:type="dxa"/>
          </w:tcPr>
          <w:p w14:paraId="1DBD3CE6" w14:textId="77777777" w:rsidR="009C527F" w:rsidRDefault="009C527F">
            <w:pPr>
              <w:spacing w:after="20"/>
            </w:pPr>
            <w:r>
              <w:rPr>
                <w:sz w:val="15"/>
              </w:rPr>
              <w:t xml:space="preserve"> </w:t>
            </w:r>
          </w:p>
        </w:tc>
        <w:tc>
          <w:tcPr>
            <w:tcW w:w="2970" w:type="dxa"/>
          </w:tcPr>
          <w:p w14:paraId="7FD602B7" w14:textId="77777777" w:rsidR="009C527F" w:rsidRDefault="009C527F">
            <w:pPr>
              <w:spacing w:after="20"/>
            </w:pPr>
            <w:r>
              <w:rPr>
                <w:sz w:val="15"/>
              </w:rPr>
              <w:t xml:space="preserve"> </w:t>
            </w:r>
          </w:p>
        </w:tc>
        <w:tc>
          <w:tcPr>
            <w:tcW w:w="805" w:type="dxa"/>
          </w:tcPr>
          <w:p w14:paraId="50332B67" w14:textId="77777777" w:rsidR="009C527F" w:rsidRDefault="009C527F">
            <w:pPr>
              <w:spacing w:after="20"/>
            </w:pPr>
            <w:r>
              <w:rPr>
                <w:sz w:val="15"/>
              </w:rPr>
              <w:t xml:space="preserve"> </w:t>
            </w:r>
          </w:p>
        </w:tc>
        <w:tc>
          <w:tcPr>
            <w:tcW w:w="4554" w:type="dxa"/>
          </w:tcPr>
          <w:p w14:paraId="5614F13F" w14:textId="77777777" w:rsidR="009C527F" w:rsidRDefault="009C527F">
            <w:pPr>
              <w:spacing w:after="20"/>
            </w:pPr>
            <w:r>
              <w:rPr>
                <w:sz w:val="15"/>
              </w:rPr>
              <w:t xml:space="preserve"> </w:t>
            </w:r>
          </w:p>
        </w:tc>
      </w:tr>
      <w:tr w:rsidR="009C527F" w14:paraId="43FE9991" w14:textId="77777777" w:rsidTr="009C527F">
        <w:trPr>
          <w:trHeight w:val="403"/>
          <w:jc w:val="center"/>
        </w:trPr>
        <w:tc>
          <w:tcPr>
            <w:tcW w:w="1374" w:type="dxa"/>
          </w:tcPr>
          <w:p w14:paraId="45804EBB" w14:textId="77777777" w:rsidR="009C527F" w:rsidRDefault="009C527F">
            <w:pPr>
              <w:spacing w:after="20"/>
            </w:pPr>
            <w:r>
              <w:rPr>
                <w:sz w:val="15"/>
              </w:rPr>
              <w:t xml:space="preserve"> </w:t>
            </w:r>
          </w:p>
        </w:tc>
        <w:tc>
          <w:tcPr>
            <w:tcW w:w="990" w:type="dxa"/>
          </w:tcPr>
          <w:p w14:paraId="665938C5" w14:textId="77777777" w:rsidR="009C527F" w:rsidRDefault="009C527F">
            <w:pPr>
              <w:spacing w:after="20"/>
            </w:pPr>
            <w:r>
              <w:rPr>
                <w:sz w:val="15"/>
              </w:rPr>
              <w:t xml:space="preserve"> </w:t>
            </w:r>
          </w:p>
        </w:tc>
        <w:tc>
          <w:tcPr>
            <w:tcW w:w="2970" w:type="dxa"/>
          </w:tcPr>
          <w:p w14:paraId="07E3B96F" w14:textId="77777777" w:rsidR="009C527F" w:rsidRDefault="009C527F">
            <w:pPr>
              <w:spacing w:after="20"/>
            </w:pPr>
            <w:r>
              <w:rPr>
                <w:sz w:val="15"/>
              </w:rPr>
              <w:t xml:space="preserve"> </w:t>
            </w:r>
          </w:p>
        </w:tc>
        <w:tc>
          <w:tcPr>
            <w:tcW w:w="805" w:type="dxa"/>
          </w:tcPr>
          <w:p w14:paraId="464D7EF6" w14:textId="77777777" w:rsidR="009C527F" w:rsidRDefault="009C527F">
            <w:pPr>
              <w:spacing w:after="20"/>
            </w:pPr>
            <w:r>
              <w:rPr>
                <w:sz w:val="15"/>
              </w:rPr>
              <w:t xml:space="preserve"> </w:t>
            </w:r>
          </w:p>
        </w:tc>
        <w:tc>
          <w:tcPr>
            <w:tcW w:w="4554" w:type="dxa"/>
          </w:tcPr>
          <w:p w14:paraId="260C8094" w14:textId="77777777" w:rsidR="009C527F" w:rsidRDefault="009C527F">
            <w:pPr>
              <w:spacing w:after="20"/>
            </w:pPr>
            <w:r>
              <w:rPr>
                <w:sz w:val="15"/>
              </w:rPr>
              <w:t xml:space="preserve"> </w:t>
            </w:r>
          </w:p>
        </w:tc>
      </w:tr>
      <w:tr w:rsidR="009C527F" w14:paraId="5F6103BE" w14:textId="77777777" w:rsidTr="009C527F">
        <w:trPr>
          <w:trHeight w:val="403"/>
          <w:jc w:val="center"/>
        </w:trPr>
        <w:tc>
          <w:tcPr>
            <w:tcW w:w="1374" w:type="dxa"/>
          </w:tcPr>
          <w:p w14:paraId="1A4CB593" w14:textId="77777777" w:rsidR="009C527F" w:rsidRDefault="009C527F">
            <w:pPr>
              <w:spacing w:after="20"/>
            </w:pPr>
            <w:r>
              <w:rPr>
                <w:sz w:val="15"/>
              </w:rPr>
              <w:t xml:space="preserve"> </w:t>
            </w:r>
          </w:p>
        </w:tc>
        <w:tc>
          <w:tcPr>
            <w:tcW w:w="990" w:type="dxa"/>
          </w:tcPr>
          <w:p w14:paraId="0BDE8DDD" w14:textId="77777777" w:rsidR="009C527F" w:rsidRDefault="009C527F">
            <w:pPr>
              <w:spacing w:after="20"/>
            </w:pPr>
            <w:r>
              <w:rPr>
                <w:sz w:val="15"/>
              </w:rPr>
              <w:t xml:space="preserve"> </w:t>
            </w:r>
          </w:p>
        </w:tc>
        <w:tc>
          <w:tcPr>
            <w:tcW w:w="2970" w:type="dxa"/>
          </w:tcPr>
          <w:p w14:paraId="73F5195E" w14:textId="77777777" w:rsidR="009C527F" w:rsidRDefault="009C527F">
            <w:pPr>
              <w:spacing w:after="20"/>
            </w:pPr>
            <w:r>
              <w:rPr>
                <w:sz w:val="15"/>
              </w:rPr>
              <w:t xml:space="preserve"> </w:t>
            </w:r>
          </w:p>
        </w:tc>
        <w:tc>
          <w:tcPr>
            <w:tcW w:w="805" w:type="dxa"/>
          </w:tcPr>
          <w:p w14:paraId="1CDB334C" w14:textId="77777777" w:rsidR="009C527F" w:rsidRDefault="009C527F">
            <w:pPr>
              <w:spacing w:after="20"/>
            </w:pPr>
            <w:r>
              <w:rPr>
                <w:sz w:val="15"/>
              </w:rPr>
              <w:t xml:space="preserve"> </w:t>
            </w:r>
          </w:p>
        </w:tc>
        <w:tc>
          <w:tcPr>
            <w:tcW w:w="4554" w:type="dxa"/>
          </w:tcPr>
          <w:p w14:paraId="204B9FBC" w14:textId="77777777" w:rsidR="009C527F" w:rsidRDefault="009C527F">
            <w:pPr>
              <w:spacing w:after="20"/>
            </w:pPr>
            <w:r>
              <w:rPr>
                <w:sz w:val="15"/>
              </w:rPr>
              <w:t xml:space="preserve"> </w:t>
            </w:r>
          </w:p>
        </w:tc>
      </w:tr>
      <w:tr w:rsidR="009C527F" w14:paraId="59E77635" w14:textId="77777777" w:rsidTr="009C527F">
        <w:trPr>
          <w:trHeight w:val="403"/>
          <w:jc w:val="center"/>
        </w:trPr>
        <w:tc>
          <w:tcPr>
            <w:tcW w:w="1374" w:type="dxa"/>
          </w:tcPr>
          <w:p w14:paraId="5A3DBAC6" w14:textId="77777777" w:rsidR="009C527F" w:rsidRDefault="009C527F">
            <w:pPr>
              <w:spacing w:after="20"/>
            </w:pPr>
            <w:r>
              <w:rPr>
                <w:sz w:val="15"/>
              </w:rPr>
              <w:t xml:space="preserve"> </w:t>
            </w:r>
          </w:p>
        </w:tc>
        <w:tc>
          <w:tcPr>
            <w:tcW w:w="990" w:type="dxa"/>
          </w:tcPr>
          <w:p w14:paraId="0D333751" w14:textId="77777777" w:rsidR="009C527F" w:rsidRDefault="009C527F">
            <w:pPr>
              <w:spacing w:after="20"/>
            </w:pPr>
            <w:r>
              <w:rPr>
                <w:sz w:val="15"/>
              </w:rPr>
              <w:t xml:space="preserve"> </w:t>
            </w:r>
          </w:p>
        </w:tc>
        <w:tc>
          <w:tcPr>
            <w:tcW w:w="2970" w:type="dxa"/>
          </w:tcPr>
          <w:p w14:paraId="00DDDBCC" w14:textId="77777777" w:rsidR="009C527F" w:rsidRDefault="009C527F">
            <w:pPr>
              <w:spacing w:after="20"/>
            </w:pPr>
            <w:r>
              <w:rPr>
                <w:sz w:val="15"/>
              </w:rPr>
              <w:t xml:space="preserve"> </w:t>
            </w:r>
          </w:p>
        </w:tc>
        <w:tc>
          <w:tcPr>
            <w:tcW w:w="805" w:type="dxa"/>
          </w:tcPr>
          <w:p w14:paraId="5A45CB84" w14:textId="77777777" w:rsidR="009C527F" w:rsidRDefault="009C527F">
            <w:pPr>
              <w:spacing w:after="20"/>
            </w:pPr>
            <w:r>
              <w:rPr>
                <w:sz w:val="15"/>
              </w:rPr>
              <w:t xml:space="preserve"> </w:t>
            </w:r>
          </w:p>
        </w:tc>
        <w:tc>
          <w:tcPr>
            <w:tcW w:w="4554" w:type="dxa"/>
          </w:tcPr>
          <w:p w14:paraId="429D7FD0" w14:textId="77777777" w:rsidR="009C527F" w:rsidRDefault="009C527F">
            <w:pPr>
              <w:spacing w:after="20"/>
            </w:pPr>
            <w:r>
              <w:rPr>
                <w:sz w:val="15"/>
              </w:rPr>
              <w:t xml:space="preserve"> </w:t>
            </w:r>
          </w:p>
        </w:tc>
      </w:tr>
      <w:tr w:rsidR="009C527F" w14:paraId="7AFFD460" w14:textId="77777777" w:rsidTr="009C527F">
        <w:trPr>
          <w:trHeight w:val="403"/>
          <w:jc w:val="center"/>
        </w:trPr>
        <w:tc>
          <w:tcPr>
            <w:tcW w:w="1374" w:type="dxa"/>
          </w:tcPr>
          <w:p w14:paraId="0C5A3B38" w14:textId="77777777" w:rsidR="009C527F" w:rsidRDefault="009C527F">
            <w:pPr>
              <w:spacing w:after="20"/>
            </w:pPr>
            <w:r>
              <w:rPr>
                <w:sz w:val="15"/>
              </w:rPr>
              <w:t xml:space="preserve"> </w:t>
            </w:r>
          </w:p>
        </w:tc>
        <w:tc>
          <w:tcPr>
            <w:tcW w:w="990" w:type="dxa"/>
          </w:tcPr>
          <w:p w14:paraId="7C9E8FA8" w14:textId="77777777" w:rsidR="009C527F" w:rsidRDefault="009C527F">
            <w:pPr>
              <w:spacing w:after="20"/>
            </w:pPr>
            <w:r>
              <w:rPr>
                <w:sz w:val="15"/>
              </w:rPr>
              <w:t xml:space="preserve"> </w:t>
            </w:r>
          </w:p>
        </w:tc>
        <w:tc>
          <w:tcPr>
            <w:tcW w:w="2970" w:type="dxa"/>
          </w:tcPr>
          <w:p w14:paraId="69FA28B3" w14:textId="77777777" w:rsidR="009C527F" w:rsidRDefault="009C527F">
            <w:pPr>
              <w:spacing w:after="20"/>
            </w:pPr>
            <w:r>
              <w:rPr>
                <w:sz w:val="15"/>
              </w:rPr>
              <w:t xml:space="preserve"> </w:t>
            </w:r>
          </w:p>
        </w:tc>
        <w:tc>
          <w:tcPr>
            <w:tcW w:w="805" w:type="dxa"/>
          </w:tcPr>
          <w:p w14:paraId="3CF840DB" w14:textId="77777777" w:rsidR="009C527F" w:rsidRDefault="009C527F">
            <w:pPr>
              <w:spacing w:after="20"/>
            </w:pPr>
            <w:r>
              <w:rPr>
                <w:sz w:val="15"/>
              </w:rPr>
              <w:t xml:space="preserve"> </w:t>
            </w:r>
          </w:p>
        </w:tc>
        <w:tc>
          <w:tcPr>
            <w:tcW w:w="4554" w:type="dxa"/>
          </w:tcPr>
          <w:p w14:paraId="1ADCE5A1" w14:textId="77777777" w:rsidR="009C527F" w:rsidRDefault="009C527F">
            <w:pPr>
              <w:spacing w:after="20"/>
            </w:pPr>
            <w:r>
              <w:rPr>
                <w:sz w:val="15"/>
              </w:rPr>
              <w:t xml:space="preserve"> </w:t>
            </w:r>
          </w:p>
        </w:tc>
      </w:tr>
      <w:tr w:rsidR="009C527F" w14:paraId="73E4A45A" w14:textId="77777777" w:rsidTr="009C527F">
        <w:trPr>
          <w:trHeight w:val="403"/>
          <w:jc w:val="center"/>
        </w:trPr>
        <w:tc>
          <w:tcPr>
            <w:tcW w:w="1374" w:type="dxa"/>
          </w:tcPr>
          <w:p w14:paraId="22C5BFA3" w14:textId="77777777" w:rsidR="009C527F" w:rsidRDefault="009C527F">
            <w:pPr>
              <w:spacing w:after="20"/>
            </w:pPr>
            <w:r>
              <w:rPr>
                <w:sz w:val="15"/>
              </w:rPr>
              <w:t xml:space="preserve"> </w:t>
            </w:r>
          </w:p>
        </w:tc>
        <w:tc>
          <w:tcPr>
            <w:tcW w:w="990" w:type="dxa"/>
          </w:tcPr>
          <w:p w14:paraId="17558A83" w14:textId="77777777" w:rsidR="009C527F" w:rsidRDefault="009C527F">
            <w:pPr>
              <w:spacing w:after="20"/>
            </w:pPr>
            <w:r>
              <w:rPr>
                <w:sz w:val="15"/>
              </w:rPr>
              <w:t xml:space="preserve"> </w:t>
            </w:r>
          </w:p>
        </w:tc>
        <w:tc>
          <w:tcPr>
            <w:tcW w:w="2970" w:type="dxa"/>
          </w:tcPr>
          <w:p w14:paraId="47AF8334" w14:textId="77777777" w:rsidR="009C527F" w:rsidRDefault="009C527F">
            <w:pPr>
              <w:spacing w:after="20"/>
            </w:pPr>
            <w:r>
              <w:rPr>
                <w:sz w:val="15"/>
              </w:rPr>
              <w:t xml:space="preserve"> </w:t>
            </w:r>
          </w:p>
        </w:tc>
        <w:tc>
          <w:tcPr>
            <w:tcW w:w="805" w:type="dxa"/>
          </w:tcPr>
          <w:p w14:paraId="334943E6" w14:textId="77777777" w:rsidR="009C527F" w:rsidRDefault="009C527F">
            <w:pPr>
              <w:spacing w:after="20"/>
            </w:pPr>
            <w:r>
              <w:rPr>
                <w:sz w:val="15"/>
              </w:rPr>
              <w:t xml:space="preserve"> </w:t>
            </w:r>
          </w:p>
        </w:tc>
        <w:tc>
          <w:tcPr>
            <w:tcW w:w="4554" w:type="dxa"/>
          </w:tcPr>
          <w:p w14:paraId="1CBE9883" w14:textId="77777777" w:rsidR="009C527F" w:rsidRDefault="009C527F">
            <w:pPr>
              <w:spacing w:after="20"/>
            </w:pPr>
            <w:r>
              <w:rPr>
                <w:sz w:val="15"/>
              </w:rPr>
              <w:t xml:space="preserve"> </w:t>
            </w:r>
          </w:p>
        </w:tc>
      </w:tr>
      <w:tr w:rsidR="009C527F" w14:paraId="1761CEF2" w14:textId="77777777" w:rsidTr="009C527F">
        <w:trPr>
          <w:trHeight w:val="403"/>
          <w:jc w:val="center"/>
        </w:trPr>
        <w:tc>
          <w:tcPr>
            <w:tcW w:w="1374" w:type="dxa"/>
          </w:tcPr>
          <w:p w14:paraId="350048B1" w14:textId="77777777" w:rsidR="009C527F" w:rsidRDefault="009C527F">
            <w:pPr>
              <w:spacing w:after="20"/>
              <w:rPr>
                <w:sz w:val="15"/>
              </w:rPr>
            </w:pPr>
          </w:p>
        </w:tc>
        <w:tc>
          <w:tcPr>
            <w:tcW w:w="990" w:type="dxa"/>
          </w:tcPr>
          <w:p w14:paraId="66F17BED" w14:textId="77777777" w:rsidR="009C527F" w:rsidRDefault="009C527F">
            <w:pPr>
              <w:spacing w:after="20"/>
              <w:rPr>
                <w:sz w:val="15"/>
              </w:rPr>
            </w:pPr>
          </w:p>
        </w:tc>
        <w:tc>
          <w:tcPr>
            <w:tcW w:w="2970" w:type="dxa"/>
          </w:tcPr>
          <w:p w14:paraId="592C13D4" w14:textId="77777777" w:rsidR="009C527F" w:rsidRDefault="009C527F">
            <w:pPr>
              <w:spacing w:after="20"/>
              <w:rPr>
                <w:sz w:val="15"/>
              </w:rPr>
            </w:pPr>
          </w:p>
        </w:tc>
        <w:tc>
          <w:tcPr>
            <w:tcW w:w="805" w:type="dxa"/>
          </w:tcPr>
          <w:p w14:paraId="0B0198F7" w14:textId="77777777" w:rsidR="009C527F" w:rsidRDefault="009C527F">
            <w:pPr>
              <w:spacing w:after="20"/>
              <w:rPr>
                <w:sz w:val="15"/>
              </w:rPr>
            </w:pPr>
          </w:p>
        </w:tc>
        <w:tc>
          <w:tcPr>
            <w:tcW w:w="4554" w:type="dxa"/>
          </w:tcPr>
          <w:p w14:paraId="5755F340" w14:textId="77777777" w:rsidR="009C527F" w:rsidRDefault="009C527F">
            <w:pPr>
              <w:spacing w:after="20"/>
              <w:rPr>
                <w:sz w:val="15"/>
              </w:rPr>
            </w:pPr>
          </w:p>
        </w:tc>
      </w:tr>
      <w:tr w:rsidR="009C527F" w14:paraId="112C5D44" w14:textId="77777777" w:rsidTr="009C527F">
        <w:trPr>
          <w:trHeight w:val="403"/>
          <w:jc w:val="center"/>
        </w:trPr>
        <w:tc>
          <w:tcPr>
            <w:tcW w:w="1374" w:type="dxa"/>
          </w:tcPr>
          <w:p w14:paraId="03432A93" w14:textId="77777777" w:rsidR="009C527F" w:rsidRDefault="009C527F">
            <w:pPr>
              <w:spacing w:after="20"/>
              <w:rPr>
                <w:sz w:val="15"/>
              </w:rPr>
            </w:pPr>
          </w:p>
        </w:tc>
        <w:tc>
          <w:tcPr>
            <w:tcW w:w="990" w:type="dxa"/>
          </w:tcPr>
          <w:p w14:paraId="42C4EAE5" w14:textId="77777777" w:rsidR="009C527F" w:rsidRDefault="009C527F">
            <w:pPr>
              <w:spacing w:after="20"/>
              <w:rPr>
                <w:sz w:val="15"/>
              </w:rPr>
            </w:pPr>
          </w:p>
        </w:tc>
        <w:tc>
          <w:tcPr>
            <w:tcW w:w="2970" w:type="dxa"/>
          </w:tcPr>
          <w:p w14:paraId="17743474" w14:textId="77777777" w:rsidR="009C527F" w:rsidRDefault="009C527F">
            <w:pPr>
              <w:spacing w:after="20"/>
              <w:rPr>
                <w:sz w:val="15"/>
              </w:rPr>
            </w:pPr>
          </w:p>
        </w:tc>
        <w:tc>
          <w:tcPr>
            <w:tcW w:w="805" w:type="dxa"/>
          </w:tcPr>
          <w:p w14:paraId="600D07C7" w14:textId="77777777" w:rsidR="009C527F" w:rsidRDefault="009C527F">
            <w:pPr>
              <w:spacing w:after="20"/>
              <w:rPr>
                <w:sz w:val="15"/>
              </w:rPr>
            </w:pPr>
          </w:p>
        </w:tc>
        <w:tc>
          <w:tcPr>
            <w:tcW w:w="4554" w:type="dxa"/>
          </w:tcPr>
          <w:p w14:paraId="6EF03BA0" w14:textId="77777777" w:rsidR="009C527F" w:rsidRDefault="009C527F">
            <w:pPr>
              <w:spacing w:after="20"/>
              <w:rPr>
                <w:sz w:val="15"/>
              </w:rPr>
            </w:pPr>
          </w:p>
        </w:tc>
      </w:tr>
      <w:tr w:rsidR="009C527F" w14:paraId="0E0ACE7C" w14:textId="77777777" w:rsidTr="009C527F">
        <w:trPr>
          <w:trHeight w:val="403"/>
          <w:jc w:val="center"/>
        </w:trPr>
        <w:tc>
          <w:tcPr>
            <w:tcW w:w="1374" w:type="dxa"/>
          </w:tcPr>
          <w:p w14:paraId="6328C62A" w14:textId="77777777" w:rsidR="009C527F" w:rsidRDefault="009C527F">
            <w:pPr>
              <w:spacing w:after="20"/>
              <w:rPr>
                <w:sz w:val="15"/>
              </w:rPr>
            </w:pPr>
          </w:p>
        </w:tc>
        <w:tc>
          <w:tcPr>
            <w:tcW w:w="990" w:type="dxa"/>
          </w:tcPr>
          <w:p w14:paraId="2E473245" w14:textId="77777777" w:rsidR="009C527F" w:rsidRDefault="009C527F">
            <w:pPr>
              <w:spacing w:after="20"/>
              <w:rPr>
                <w:sz w:val="15"/>
              </w:rPr>
            </w:pPr>
          </w:p>
        </w:tc>
        <w:tc>
          <w:tcPr>
            <w:tcW w:w="2970" w:type="dxa"/>
          </w:tcPr>
          <w:p w14:paraId="7C6041F3" w14:textId="77777777" w:rsidR="009C527F" w:rsidRDefault="009C527F">
            <w:pPr>
              <w:spacing w:after="20"/>
              <w:rPr>
                <w:sz w:val="15"/>
              </w:rPr>
            </w:pPr>
          </w:p>
        </w:tc>
        <w:tc>
          <w:tcPr>
            <w:tcW w:w="805" w:type="dxa"/>
          </w:tcPr>
          <w:p w14:paraId="13CF1306" w14:textId="77777777" w:rsidR="009C527F" w:rsidRDefault="009C527F">
            <w:pPr>
              <w:spacing w:after="20"/>
              <w:rPr>
                <w:sz w:val="15"/>
              </w:rPr>
            </w:pPr>
          </w:p>
        </w:tc>
        <w:tc>
          <w:tcPr>
            <w:tcW w:w="4554" w:type="dxa"/>
          </w:tcPr>
          <w:p w14:paraId="0A197785" w14:textId="77777777" w:rsidR="009C527F" w:rsidRDefault="009C527F">
            <w:pPr>
              <w:spacing w:after="20"/>
              <w:rPr>
                <w:sz w:val="15"/>
              </w:rPr>
            </w:pPr>
          </w:p>
        </w:tc>
      </w:tr>
      <w:tr w:rsidR="009C527F" w14:paraId="1398F708" w14:textId="77777777" w:rsidTr="009C527F">
        <w:trPr>
          <w:trHeight w:val="403"/>
          <w:jc w:val="center"/>
        </w:trPr>
        <w:tc>
          <w:tcPr>
            <w:tcW w:w="1374" w:type="dxa"/>
          </w:tcPr>
          <w:p w14:paraId="7C2FC47A" w14:textId="77777777" w:rsidR="009C527F" w:rsidRDefault="009C527F">
            <w:pPr>
              <w:spacing w:after="20"/>
              <w:rPr>
                <w:sz w:val="15"/>
              </w:rPr>
            </w:pPr>
          </w:p>
        </w:tc>
        <w:tc>
          <w:tcPr>
            <w:tcW w:w="990" w:type="dxa"/>
          </w:tcPr>
          <w:p w14:paraId="4F918849" w14:textId="77777777" w:rsidR="009C527F" w:rsidRDefault="009C527F">
            <w:pPr>
              <w:spacing w:after="20"/>
              <w:rPr>
                <w:sz w:val="15"/>
              </w:rPr>
            </w:pPr>
          </w:p>
        </w:tc>
        <w:tc>
          <w:tcPr>
            <w:tcW w:w="2970" w:type="dxa"/>
          </w:tcPr>
          <w:p w14:paraId="1D263E0D" w14:textId="77777777" w:rsidR="009C527F" w:rsidRDefault="009C527F">
            <w:pPr>
              <w:spacing w:after="20"/>
              <w:rPr>
                <w:sz w:val="15"/>
              </w:rPr>
            </w:pPr>
          </w:p>
        </w:tc>
        <w:tc>
          <w:tcPr>
            <w:tcW w:w="805" w:type="dxa"/>
          </w:tcPr>
          <w:p w14:paraId="5F2730EB" w14:textId="77777777" w:rsidR="009C527F" w:rsidRDefault="009C527F">
            <w:pPr>
              <w:spacing w:after="20"/>
              <w:rPr>
                <w:sz w:val="15"/>
              </w:rPr>
            </w:pPr>
          </w:p>
        </w:tc>
        <w:tc>
          <w:tcPr>
            <w:tcW w:w="4554" w:type="dxa"/>
          </w:tcPr>
          <w:p w14:paraId="7D8C8A0C" w14:textId="77777777" w:rsidR="009C527F" w:rsidRDefault="009C527F">
            <w:pPr>
              <w:spacing w:after="20"/>
              <w:rPr>
                <w:sz w:val="15"/>
              </w:rPr>
            </w:pPr>
          </w:p>
        </w:tc>
      </w:tr>
      <w:tr w:rsidR="009C527F" w14:paraId="29C80410" w14:textId="77777777" w:rsidTr="009C527F">
        <w:trPr>
          <w:trHeight w:val="403"/>
          <w:jc w:val="center"/>
        </w:trPr>
        <w:tc>
          <w:tcPr>
            <w:tcW w:w="1374" w:type="dxa"/>
          </w:tcPr>
          <w:p w14:paraId="2D6C932F" w14:textId="77777777" w:rsidR="009C527F" w:rsidRDefault="009C527F">
            <w:pPr>
              <w:spacing w:after="20"/>
              <w:rPr>
                <w:sz w:val="15"/>
              </w:rPr>
            </w:pPr>
          </w:p>
        </w:tc>
        <w:tc>
          <w:tcPr>
            <w:tcW w:w="990" w:type="dxa"/>
          </w:tcPr>
          <w:p w14:paraId="39573848" w14:textId="77777777" w:rsidR="009C527F" w:rsidRDefault="009C527F">
            <w:pPr>
              <w:spacing w:after="20"/>
              <w:rPr>
                <w:sz w:val="15"/>
              </w:rPr>
            </w:pPr>
          </w:p>
        </w:tc>
        <w:tc>
          <w:tcPr>
            <w:tcW w:w="2970" w:type="dxa"/>
          </w:tcPr>
          <w:p w14:paraId="62170390" w14:textId="77777777" w:rsidR="009C527F" w:rsidRDefault="009C527F">
            <w:pPr>
              <w:spacing w:after="20"/>
              <w:rPr>
                <w:sz w:val="15"/>
              </w:rPr>
            </w:pPr>
          </w:p>
        </w:tc>
        <w:tc>
          <w:tcPr>
            <w:tcW w:w="805" w:type="dxa"/>
          </w:tcPr>
          <w:p w14:paraId="27F08A40" w14:textId="77777777" w:rsidR="009C527F" w:rsidRDefault="009C527F">
            <w:pPr>
              <w:spacing w:after="20"/>
              <w:rPr>
                <w:sz w:val="15"/>
              </w:rPr>
            </w:pPr>
          </w:p>
        </w:tc>
        <w:tc>
          <w:tcPr>
            <w:tcW w:w="4554" w:type="dxa"/>
          </w:tcPr>
          <w:p w14:paraId="51F4720B" w14:textId="77777777" w:rsidR="009C527F" w:rsidRDefault="009C527F">
            <w:pPr>
              <w:spacing w:after="20"/>
              <w:rPr>
                <w:sz w:val="15"/>
              </w:rPr>
            </w:pPr>
          </w:p>
        </w:tc>
      </w:tr>
    </w:tbl>
    <w:p w14:paraId="4FC5C16E" w14:textId="2D9DC835" w:rsidR="00B54EA5" w:rsidRDefault="00B54EA5" w:rsidP="00621643"/>
    <w:sectPr w:rsidR="00B54EA5" w:rsidSect="00034616">
      <w:pgSz w:w="12240" w:h="15840"/>
      <w:pgMar w:top="648" w:right="792" w:bottom="648" w:left="7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0D945" w14:textId="77777777" w:rsidR="00477232" w:rsidRDefault="00477232">
      <w:pPr>
        <w:spacing w:after="0" w:line="240" w:lineRule="auto"/>
      </w:pPr>
      <w:r>
        <w:separator/>
      </w:r>
    </w:p>
  </w:endnote>
  <w:endnote w:type="continuationSeparator" w:id="0">
    <w:p w14:paraId="1514BAC2" w14:textId="77777777" w:rsidR="00477232" w:rsidRDefault="0047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3806" w14:textId="77777777" w:rsidR="00477232" w:rsidRDefault="00477232">
      <w:pPr>
        <w:spacing w:after="0" w:line="240" w:lineRule="auto"/>
      </w:pPr>
      <w:r>
        <w:separator/>
      </w:r>
    </w:p>
  </w:footnote>
  <w:footnote w:type="continuationSeparator" w:id="0">
    <w:p w14:paraId="27A7CB0B" w14:textId="77777777" w:rsidR="00477232" w:rsidRDefault="004772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9213208">
    <w:abstractNumId w:val="8"/>
  </w:num>
  <w:num w:numId="2" w16cid:durableId="2115438707">
    <w:abstractNumId w:val="6"/>
  </w:num>
  <w:num w:numId="3" w16cid:durableId="722216094">
    <w:abstractNumId w:val="5"/>
  </w:num>
  <w:num w:numId="4" w16cid:durableId="892736724">
    <w:abstractNumId w:val="4"/>
  </w:num>
  <w:num w:numId="5" w16cid:durableId="758873358">
    <w:abstractNumId w:val="7"/>
  </w:num>
  <w:num w:numId="6" w16cid:durableId="1777364507">
    <w:abstractNumId w:val="3"/>
  </w:num>
  <w:num w:numId="7" w16cid:durableId="713500265">
    <w:abstractNumId w:val="2"/>
  </w:num>
  <w:num w:numId="8" w16cid:durableId="1797210558">
    <w:abstractNumId w:val="1"/>
  </w:num>
  <w:num w:numId="9" w16cid:durableId="146572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597"/>
    <w:rsid w:val="00034616"/>
    <w:rsid w:val="00053828"/>
    <w:rsid w:val="0006063C"/>
    <w:rsid w:val="000A6197"/>
    <w:rsid w:val="0015074B"/>
    <w:rsid w:val="001A6490"/>
    <w:rsid w:val="00276F9B"/>
    <w:rsid w:val="0029639D"/>
    <w:rsid w:val="002A65DA"/>
    <w:rsid w:val="00326F90"/>
    <w:rsid w:val="003A16E2"/>
    <w:rsid w:val="00477232"/>
    <w:rsid w:val="004843DF"/>
    <w:rsid w:val="00600D8E"/>
    <w:rsid w:val="00621643"/>
    <w:rsid w:val="00634C79"/>
    <w:rsid w:val="0071278F"/>
    <w:rsid w:val="008D447F"/>
    <w:rsid w:val="00900A20"/>
    <w:rsid w:val="009C527F"/>
    <w:rsid w:val="00A017A3"/>
    <w:rsid w:val="00A9597C"/>
    <w:rsid w:val="00AA1D8D"/>
    <w:rsid w:val="00B323EB"/>
    <w:rsid w:val="00B47730"/>
    <w:rsid w:val="00B521AA"/>
    <w:rsid w:val="00B54EA5"/>
    <w:rsid w:val="00BC2D94"/>
    <w:rsid w:val="00CB0664"/>
    <w:rsid w:val="00E57982"/>
    <w:rsid w:val="00E82D2D"/>
    <w:rsid w:val="00ED3FE8"/>
    <w:rsid w:val="00EE3EB2"/>
    <w:rsid w:val="00F1423E"/>
    <w:rsid w:val="00F27CDC"/>
    <w:rsid w:val="00F95D4B"/>
    <w:rsid w:val="00FC693F"/>
    <w:rsid w:val="00FE3D52"/>
    <w:rsid w:val="00FF0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FD56DFB-1076-401B-BE3B-7AAA0BA10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C36D254FE7E84A87E1A30ED765A33B" ma:contentTypeVersion="21" ma:contentTypeDescription="Create a new document." ma:contentTypeScope="" ma:versionID="113c72e3cadf74f8494e82a9b3bd55dc">
  <xsd:schema xmlns:xsd="http://www.w3.org/2001/XMLSchema" xmlns:xs="http://www.w3.org/2001/XMLSchema" xmlns:p="http://schemas.microsoft.com/office/2006/metadata/properties" xmlns:ns2="e9cf6142-f84e-4acb-98f5-d3bc63bfab28" xmlns:ns3="40a27add-f40a-4f8e-9853-08f5fe36aa84" xmlns:ns4="ed84e1cf-3208-4285-b9db-6d69797f3ed4" targetNamespace="http://schemas.microsoft.com/office/2006/metadata/properties" ma:root="true" ma:fieldsID="6f9d65e1897da8d635ff7141df426f73" ns2:_="" ns3:_="" ns4:_="">
    <xsd:import namespace="e9cf6142-f84e-4acb-98f5-d3bc63bfab28"/>
    <xsd:import namespace="40a27add-f40a-4f8e-9853-08f5fe36aa84"/>
    <xsd:import namespace="ed84e1cf-3208-4285-b9db-6d69797f3ed4"/>
    <xsd:element name="properties">
      <xsd:complexType>
        <xsd:sequence>
          <xsd:element name="documentManagement">
            <xsd:complexType>
              <xsd:all>
                <xsd:element ref="ns2:PolicyName1" minOccurs="0"/>
                <xsd:element ref="ns2:PolicyDocID1" minOccurs="0"/>
                <xsd:element ref="ns3:Description1" minOccurs="0"/>
                <xsd:element ref="ns2:PublishDistribution" minOccurs="0"/>
                <xsd:element ref="ns3:PublishPDF" minOccurs="0"/>
                <xsd:element ref="ns2:RevisionNumber" minOccurs="0"/>
                <xsd:element ref="ns2:MediaServiceKeyPoints" minOccurs="0"/>
                <xsd:element ref="ns2:AISummary" minOccurs="0"/>
                <xsd:element ref="ns2:AIExtractedText"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f6142-f84e-4acb-98f5-d3bc63bfab28" elementFormDefault="qualified">
    <xsd:import namespace="http://schemas.microsoft.com/office/2006/documentManagement/types"/>
    <xsd:import namespace="http://schemas.microsoft.com/office/infopath/2007/PartnerControls"/>
    <xsd:element name="PolicyName1" ma:index="8" nillable="true" ma:displayName="Policy Name" ma:internalName="PolicyName1">
      <xsd:simpleType>
        <xsd:restriction base="dms:Text"/>
      </xsd:simpleType>
    </xsd:element>
    <xsd:element name="PolicyDocID1" ma:index="9" nillable="true" ma:displayName="Policy Doc ID" ma:indexed="true" ma:internalName="PolicyDocID1" ma:percentage="FALSE">
      <xsd:simpleType>
        <xsd:restriction base="dms:Number"/>
      </xsd:simpleType>
    </xsd:element>
    <xsd:element name="PublishDistribution" ma:index="11" nillable="true" ma:displayName="Publish Distribution" ma:default="1" ma:indexed="true" ma:internalName="PublishDistribution">
      <xsd:simpleType>
        <xsd:restriction base="dms:Boolean"/>
      </xsd:simpleType>
    </xsd:element>
    <xsd:element name="RevisionNumber" ma:index="13" nillable="true" ma:displayName="Revision Number" ma:format="Dropdown" ma:indexed="true" ma:internalName="RevisionNumber">
      <xsd:simpleType>
        <xsd:restriction base="dms:Text">
          <xsd:maxLength value="255"/>
        </xsd:restriction>
      </xsd:simpleType>
    </xsd:element>
    <xsd:element name="MediaServiceKeyPoints" ma:index="14" nillable="true" ma:displayName="KeyPoints" ma:internalName="MediaServiceKeyPoints" ma:readOnly="true">
      <xsd:simpleType>
        <xsd:restriction base="dms:Note">
          <xsd:maxLength value="255"/>
        </xsd:restriction>
      </xsd:simpleType>
    </xsd:element>
    <xsd:element name="AISummary" ma:index="15" nillable="true" ma:displayName="AISummary" ma:internalName="AISummary">
      <xsd:simpleType>
        <xsd:restriction base="dms:Note"/>
      </xsd:simpleType>
    </xsd:element>
    <xsd:element name="AIExtractedText" ma:index="16" nillable="true" ma:displayName="AIExtractedText" ma:internalName="AIExtractedText">
      <xsd:simpleType>
        <xsd:restriction base="dms:Note"/>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28caf4-8887-4ebd-ace1-59baddbc141f"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27add-f40a-4f8e-9853-08f5fe36aa84" elementFormDefault="qualified">
    <xsd:import namespace="http://schemas.microsoft.com/office/2006/documentManagement/types"/>
    <xsd:import namespace="http://schemas.microsoft.com/office/infopath/2007/PartnerControls"/>
    <xsd:element name="Description1" ma:index="10" nillable="true" ma:displayName="Description" ma:internalName="Description1">
      <xsd:simpleType>
        <xsd:restriction base="dms:Note"/>
      </xsd:simpleType>
    </xsd:element>
    <xsd:element name="PublishPDF" ma:index="12" nillable="true" ma:displayName="Publish as PDF" ma:default="0" ma:format="Dropdown" ma:internalName="Publish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d84e1cf-3208-4285-b9db-6d69797f3ed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7c11b05-b570-4b5b-ae25-5a91be8b5cf7}" ma:internalName="TaxCatchAll" ma:showField="CatchAllData" ma:web="ed84e1cf-3208-4285-b9db-6d69797f3e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IExtractedText xmlns="e9cf6142-f84e-4acb-98f5-d3bc63bfab28">
    KEY REQUEST FORMUse for Authority, tenant, contractor, vendor, project, temporary, reissue, and key-return requests.1. InstructionsInstructions: Complete all sections applicable to the request. Requests must include a business need, requested doors or facility areas, duration, and required approvals. Airport Authority use sections must be completed before issuance or closeout.2. Request Type[ ] Initial issue    [ ] Additional key    [ ] Temporary issue    [ ] Reissue - lost/stolen    [ ] Reissue - damaged    [ ] Return/closeout    [ ] Project/construction keying    [ ] Key box/Knox Box assignmentReissue or special request reason: ____________________________________________________________________________________3. Requester and Organization InformationRequester nameBadge numberEmailPhoneOrganization/companyDepartment/divisionOrganization type[ ] DMAA employee  [ ] Tenant  [ ] Contractor  [ ] Vendor  [ ] Consultant  [ ] Public safety  [ ] Other: ___________Employer/sponsorContract/project nameContract/project numberSupervisor/managerSupervisor phone/emailNote: For contractors, vendors, and consultants, identify the sponsoring DMAA department, tenant, project, or contract administrator.4. Access Need, Area, and Key DetailsBusiness need / operational justification:________________________________________________________________________________________________________________________________________________________________________________________________________________________Facility, door number(s), suite, area(s) requested, number of key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Area type:   [ ] Public/non-regulated    [ ] Tenant space    [ ] Authority space    [ ] Mechanical/electrical/telecom    [ ] Roof    [ ] SIDA    [ ] Secured Area    [ ] AOA    [ ] Sterile Area    [ ] Access-control override/keywayRequested key level, if known:   [ ] UK - user/operating    [ ] MK - master    [ ] GMK - grand master    [ ] GGMK - great grand master    [ ] A-Core/control/change key    [ ] Unknown - Security to determine5. Duration and Return RequirementRequested issue dateExpected return dateDuration type[ ] Permanent while role requires access  [ ] Temporary  [ ] Project-based  [ ] Daily checkout  [ ] Other: ___________End trigger[ ] End of employment  [ ] Contract completion  [ ] Project closeout  [ ] Access no longer required  [ ] Other: ___________Note: Temporary or project keys should include an expected return date. Keys must be returned when the business need ends, upon separation, transfer, badge deactivation, contract completion, project closeout, or upon request by the Airport Authority.6. Keyholder Agreement and Acknowledgement[ ] I will use the key only for authorized airport business and only for the access approved on this form.[ ] I will not loan, transfer, share, copy, alter, duplicate, reproduce, photograph, or attempt to decode the key.[ ] I will safeguard and store the key securely and will not leave it unattended or accessible to unauthorized persons.[ ] I will immediately report any lost, stolen, missing, damaged, or compromised key to the Airport Authority.[ ] I understand that lost, stolen, unreturned, or damaged keys may result in replacement fees, re-core fees, access review, administrative action, and/or penalties authorized by applicable law, policy, or agreement.[ ] I will return the key upon termination, transfer, role change, end of contract/project, expiration of temporary access, loss of operational need, or upon request.[ ] For keys providing access to TSA-regulated areas, I understand that I must possess and maintain valid airport ID media and required authorization for the specific area.7. Required ApprovalsApproval roleRequired whenName / titleSignatureDateAuthorized Signatory / tenant managerAll non-DMAA requests and tenant requestsDMAA supervisor / sponsorDMAA employee, contractor, vendor, consultant, or project requestAirport Project Engineer / Contract AdministratorProject, construction, contractor, or vendor keysAirport Security Specialist or designeeAll key issuance, return, lost, damaged, or reissue actionsAirport Chief Operations OfficerGMK, GGMK, A-Core/control/change key, exception, or elevated-risk request8. Airport Authority Use Only - Validation[ ] Business need and minimum necessary access reviewed[ ] Requested key operates only required door(s)/area(s)[ ] Badge/media authorization verified for regulated area, if applicable[ ] TSA-auditable key designation reviewed and recorded, if applicable[ ] Temporary duration or return date entered, if applicable[ ] Fees collected or waived per policy, if applicable[ ] Key receipt issued and signed[ ] Signed form uploaded/attached in InstaKey user record[ ] Genetec / InstaKey UID information verified, if applicable[ ] Tenant, contractor, or project sponsor confirmed, if applicable9. Airport Authority Use Only - Issuance NotesKey Stamp/TypeKeywayDoor / area / descriptionQuantityNotes                                        
</AIExtractedText>
    <PublishPDF xmlns="40a27add-f40a-4f8e-9853-08f5fe36aa84">false</PublishPDF>
    <PolicyDocID1 xmlns="e9cf6142-f84e-4acb-98f5-d3bc63bfab28">298</PolicyDocID1>
    <lcf76f155ced4ddcb4097134ff3c332f xmlns="e9cf6142-f84e-4acb-98f5-d3bc63bfab28">
      <Terms xmlns="http://schemas.microsoft.com/office/infopath/2007/PartnerControls"/>
    </lcf76f155ced4ddcb4097134ff3c332f>
    <Description1 xmlns="40a27add-f40a-4f8e-9853-08f5fe36aa84" xsi:nil="true"/>
    <RevisionNumber xmlns="e9cf6142-f84e-4acb-98f5-d3bc63bfab28">1</RevisionNumber>
    <PolicyName1 xmlns="e9cf6142-f84e-4acb-98f5-d3bc63bfab28" xsi:nil="true"/>
    <PublishDistribution xmlns="e9cf6142-f84e-4acb-98f5-d3bc63bfab28">true</PublishDistribution>
    <TaxCatchAll xmlns="ed84e1cf-3208-4285-b9db-6d69797f3ed4" xsi:nil="true"/>
    <AISummary xmlns="e9cf6142-f84e-4acb-98f5-d3bc63bfab28"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53EF92C-AB7D-47C7-870C-7ACFC6E6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f6142-f84e-4acb-98f5-d3bc63bfab28"/>
    <ds:schemaRef ds:uri="40a27add-f40a-4f8e-9853-08f5fe36aa84"/>
    <ds:schemaRef ds:uri="ed84e1cf-3208-4285-b9db-6d69797f3e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D1C5FE-A5F6-482D-8DEE-86555D83BDCC}">
  <ds:schemaRefs>
    <ds:schemaRef ds:uri="http://schemas.microsoft.com/sharepoint/v3/contenttype/forms"/>
  </ds:schemaRefs>
</ds:datastoreItem>
</file>

<file path=customXml/itemProps4.xml><?xml version="1.0" encoding="utf-8"?>
<ds:datastoreItem xmlns:ds="http://schemas.openxmlformats.org/officeDocument/2006/customXml" ds:itemID="{2A137EFF-975C-41D2-A124-633EAAB5516C}">
  <ds:schemaRefs>
    <ds:schemaRef ds:uri="http://schemas.microsoft.com/office/2006/metadata/properties"/>
    <ds:schemaRef ds:uri="http://schemas.microsoft.com/office/infopath/2007/PartnerControls"/>
    <ds:schemaRef ds:uri="e9cf6142-f84e-4acb-98f5-d3bc63bfab28"/>
    <ds:schemaRef ds:uri="40a27add-f40a-4f8e-9853-08f5fe36aa84"/>
    <ds:schemaRef ds:uri="ed84e1cf-3208-4285-b9db-6d69797f3e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SEC-0004-C Key Request Form Updated Draft</dc:title>
  <dc:subject>Key request, issuance, return, lost key, contractor and tenant access form</dc:subject>
  <dc:creator>Des Moines International Airport</dc:creator>
  <cp:keywords>key control, InstaKey, tenant, contractor, TSA, airport security</cp:keywords>
  <dc:description>generated by python-docx</dc:description>
  <cp:lastModifiedBy>Torp, Clint R.</cp:lastModifiedBy>
  <cp:revision>2</cp:revision>
  <dcterms:created xsi:type="dcterms:W3CDTF">2026-06-01T20:47:00Z</dcterms:created>
  <dcterms:modified xsi:type="dcterms:W3CDTF">2026-06-01T20:47:00Z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0x010100B3C36D254FE7E84A87E1A30ED765A33B</vt:lpwstr>
  </property>
  <property fmtid="{D5CDD505-2E9C-101B-9397-08002B2CF9AE}" pid="3" name="MediaServiceImageTags">
    <vt:lpwstr/>
  </property>
</Properties>
</file>